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69794" w14:textId="77777777" w:rsidR="00F06A84" w:rsidRPr="00811193" w:rsidRDefault="00000000" w:rsidP="00811193">
      <w:pPr>
        <w:pStyle w:val="aa"/>
        <w:spacing w:after="0"/>
        <w:jc w:val="center"/>
        <w:rPr>
          <w:rFonts w:ascii="Times New Roman" w:hAnsi="Times New Roman" w:cs="Times New Roman"/>
          <w:color w:val="auto"/>
          <w:sz w:val="28"/>
          <w:szCs w:val="28"/>
        </w:rPr>
      </w:pPr>
      <w:proofErr w:type="spellStart"/>
      <w:r w:rsidRPr="00811193">
        <w:rPr>
          <w:rFonts w:ascii="Times New Roman" w:hAnsi="Times New Roman" w:cs="Times New Roman"/>
          <w:color w:val="auto"/>
          <w:sz w:val="28"/>
          <w:szCs w:val="28"/>
        </w:rPr>
        <w:t>Шығармашылық</w:t>
      </w:r>
      <w:proofErr w:type="spellEnd"/>
      <w:r w:rsidRPr="00811193">
        <w:rPr>
          <w:rFonts w:ascii="Times New Roman" w:hAnsi="Times New Roman" w:cs="Times New Roman"/>
          <w:color w:val="auto"/>
          <w:sz w:val="28"/>
          <w:szCs w:val="28"/>
        </w:rPr>
        <w:t xml:space="preserve"> </w:t>
      </w:r>
      <w:proofErr w:type="spellStart"/>
      <w:r w:rsidRPr="00811193">
        <w:rPr>
          <w:rFonts w:ascii="Times New Roman" w:hAnsi="Times New Roman" w:cs="Times New Roman"/>
          <w:color w:val="auto"/>
          <w:sz w:val="28"/>
          <w:szCs w:val="28"/>
        </w:rPr>
        <w:t>апталығының</w:t>
      </w:r>
      <w:proofErr w:type="spellEnd"/>
      <w:r w:rsidRPr="00811193">
        <w:rPr>
          <w:rFonts w:ascii="Times New Roman" w:hAnsi="Times New Roman" w:cs="Times New Roman"/>
          <w:color w:val="auto"/>
          <w:sz w:val="28"/>
          <w:szCs w:val="28"/>
        </w:rPr>
        <w:t xml:space="preserve"> </w:t>
      </w:r>
      <w:proofErr w:type="spellStart"/>
      <w:r w:rsidRPr="00811193">
        <w:rPr>
          <w:rFonts w:ascii="Times New Roman" w:hAnsi="Times New Roman" w:cs="Times New Roman"/>
          <w:color w:val="auto"/>
          <w:sz w:val="28"/>
          <w:szCs w:val="28"/>
        </w:rPr>
        <w:t>ашылу</w:t>
      </w:r>
      <w:proofErr w:type="spellEnd"/>
      <w:r w:rsidRPr="00811193">
        <w:rPr>
          <w:rFonts w:ascii="Times New Roman" w:hAnsi="Times New Roman" w:cs="Times New Roman"/>
          <w:color w:val="auto"/>
          <w:sz w:val="28"/>
          <w:szCs w:val="28"/>
        </w:rPr>
        <w:t xml:space="preserve"> </w:t>
      </w:r>
      <w:proofErr w:type="spellStart"/>
      <w:r w:rsidRPr="00811193">
        <w:rPr>
          <w:rFonts w:ascii="Times New Roman" w:hAnsi="Times New Roman" w:cs="Times New Roman"/>
          <w:color w:val="auto"/>
          <w:sz w:val="28"/>
          <w:szCs w:val="28"/>
        </w:rPr>
        <w:t>салтанаты</w:t>
      </w:r>
      <w:proofErr w:type="spellEnd"/>
    </w:p>
    <w:p w14:paraId="61221481" w14:textId="77777777" w:rsidR="00F06A84" w:rsidRPr="00811193" w:rsidRDefault="00000000" w:rsidP="00811193">
      <w:pPr>
        <w:spacing w:after="0"/>
        <w:jc w:val="center"/>
        <w:rPr>
          <w:rFonts w:ascii="Times New Roman" w:hAnsi="Times New Roman" w:cs="Times New Roman"/>
          <w:sz w:val="28"/>
          <w:szCs w:val="28"/>
        </w:rPr>
      </w:pPr>
      <w:proofErr w:type="spellStart"/>
      <w:r w:rsidRPr="00811193">
        <w:rPr>
          <w:rFonts w:ascii="Times New Roman" w:hAnsi="Times New Roman" w:cs="Times New Roman"/>
          <w:b/>
          <w:sz w:val="28"/>
          <w:szCs w:val="28"/>
        </w:rPr>
        <w:t>Тақырыбы</w:t>
      </w:r>
      <w:proofErr w:type="spellEnd"/>
      <w:r w:rsidRPr="00811193">
        <w:rPr>
          <w:rFonts w:ascii="Times New Roman" w:hAnsi="Times New Roman" w:cs="Times New Roman"/>
          <w:b/>
          <w:sz w:val="28"/>
          <w:szCs w:val="28"/>
        </w:rPr>
        <w:t>: «</w:t>
      </w:r>
      <w:proofErr w:type="spellStart"/>
      <w:r w:rsidRPr="00811193">
        <w:rPr>
          <w:rFonts w:ascii="Times New Roman" w:hAnsi="Times New Roman" w:cs="Times New Roman"/>
          <w:b/>
          <w:sz w:val="28"/>
          <w:szCs w:val="28"/>
        </w:rPr>
        <w:t>Өнерлінің</w:t>
      </w:r>
      <w:proofErr w:type="spellEnd"/>
      <w:r w:rsidRPr="00811193">
        <w:rPr>
          <w:rFonts w:ascii="Times New Roman" w:hAnsi="Times New Roman" w:cs="Times New Roman"/>
          <w:b/>
          <w:sz w:val="28"/>
          <w:szCs w:val="28"/>
        </w:rPr>
        <w:t xml:space="preserve"> </w:t>
      </w:r>
      <w:proofErr w:type="spellStart"/>
      <w:r w:rsidRPr="00811193">
        <w:rPr>
          <w:rFonts w:ascii="Times New Roman" w:hAnsi="Times New Roman" w:cs="Times New Roman"/>
          <w:b/>
          <w:sz w:val="28"/>
          <w:szCs w:val="28"/>
        </w:rPr>
        <w:t>өрісі</w:t>
      </w:r>
      <w:proofErr w:type="spellEnd"/>
      <w:r w:rsidRPr="00811193">
        <w:rPr>
          <w:rFonts w:ascii="Times New Roman" w:hAnsi="Times New Roman" w:cs="Times New Roman"/>
          <w:b/>
          <w:sz w:val="28"/>
          <w:szCs w:val="28"/>
        </w:rPr>
        <w:t xml:space="preserve"> </w:t>
      </w:r>
      <w:proofErr w:type="spellStart"/>
      <w:r w:rsidRPr="00811193">
        <w:rPr>
          <w:rFonts w:ascii="Times New Roman" w:hAnsi="Times New Roman" w:cs="Times New Roman"/>
          <w:b/>
          <w:sz w:val="28"/>
          <w:szCs w:val="28"/>
        </w:rPr>
        <w:t>кең</w:t>
      </w:r>
      <w:proofErr w:type="spellEnd"/>
      <w:r w:rsidRPr="00811193">
        <w:rPr>
          <w:rFonts w:ascii="Times New Roman" w:hAnsi="Times New Roman" w:cs="Times New Roman"/>
          <w:b/>
          <w:sz w:val="28"/>
          <w:szCs w:val="28"/>
        </w:rPr>
        <w:t>»</w:t>
      </w:r>
    </w:p>
    <w:p w14:paraId="73242BAA" w14:textId="77777777" w:rsidR="001C46D8" w:rsidRPr="001773A5" w:rsidRDefault="00000000" w:rsidP="00811193">
      <w:pPr>
        <w:rPr>
          <w:rFonts w:ascii="Times New Roman" w:hAnsi="Times New Roman" w:cs="Times New Roman"/>
          <w:b/>
          <w:bCs/>
          <w:sz w:val="28"/>
          <w:szCs w:val="28"/>
        </w:rPr>
      </w:pPr>
      <w:r w:rsidRPr="00811193">
        <w:rPr>
          <w:rFonts w:ascii="Times New Roman" w:hAnsi="Times New Roman" w:cs="Times New Roman"/>
          <w:sz w:val="28"/>
          <w:szCs w:val="28"/>
        </w:rPr>
        <w:br/>
      </w:r>
      <w:proofErr w:type="spellStart"/>
      <w:r w:rsidRPr="00811193">
        <w:rPr>
          <w:rFonts w:ascii="Times New Roman" w:hAnsi="Times New Roman" w:cs="Times New Roman"/>
          <w:sz w:val="28"/>
          <w:szCs w:val="28"/>
        </w:rPr>
        <w:t>Мақсаты</w:t>
      </w:r>
      <w:proofErr w:type="spellEnd"/>
      <w:r w:rsidRPr="00811193">
        <w:rPr>
          <w:rFonts w:ascii="Times New Roman" w:hAnsi="Times New Roman" w:cs="Times New Roman"/>
          <w:sz w:val="28"/>
          <w:szCs w:val="28"/>
        </w:rPr>
        <w:t xml:space="preserve">: </w:t>
      </w:r>
      <w:proofErr w:type="spellStart"/>
      <w:r w:rsidRPr="00811193">
        <w:rPr>
          <w:rFonts w:ascii="Times New Roman" w:hAnsi="Times New Roman" w:cs="Times New Roman"/>
          <w:sz w:val="28"/>
          <w:szCs w:val="28"/>
        </w:rPr>
        <w:t>Оқушылардың</w:t>
      </w:r>
      <w:proofErr w:type="spellEnd"/>
      <w:r w:rsidRPr="00811193">
        <w:rPr>
          <w:rFonts w:ascii="Times New Roman" w:hAnsi="Times New Roman" w:cs="Times New Roman"/>
          <w:sz w:val="28"/>
          <w:szCs w:val="28"/>
        </w:rPr>
        <w:t xml:space="preserve"> </w:t>
      </w:r>
      <w:proofErr w:type="spellStart"/>
      <w:r w:rsidRPr="00811193">
        <w:rPr>
          <w:rFonts w:ascii="Times New Roman" w:hAnsi="Times New Roman" w:cs="Times New Roman"/>
          <w:sz w:val="28"/>
          <w:szCs w:val="28"/>
        </w:rPr>
        <w:t>шығармашылық</w:t>
      </w:r>
      <w:proofErr w:type="spellEnd"/>
      <w:r w:rsidRPr="00811193">
        <w:rPr>
          <w:rFonts w:ascii="Times New Roman" w:hAnsi="Times New Roman" w:cs="Times New Roman"/>
          <w:sz w:val="28"/>
          <w:szCs w:val="28"/>
        </w:rPr>
        <w:t xml:space="preserve"> </w:t>
      </w:r>
      <w:proofErr w:type="spellStart"/>
      <w:r w:rsidRPr="00811193">
        <w:rPr>
          <w:rFonts w:ascii="Times New Roman" w:hAnsi="Times New Roman" w:cs="Times New Roman"/>
          <w:sz w:val="28"/>
          <w:szCs w:val="28"/>
        </w:rPr>
        <w:t>қабілеттерін</w:t>
      </w:r>
      <w:proofErr w:type="spellEnd"/>
      <w:r w:rsidRPr="00811193">
        <w:rPr>
          <w:rFonts w:ascii="Times New Roman" w:hAnsi="Times New Roman" w:cs="Times New Roman"/>
          <w:sz w:val="28"/>
          <w:szCs w:val="28"/>
        </w:rPr>
        <w:t xml:space="preserve"> </w:t>
      </w:r>
      <w:proofErr w:type="spellStart"/>
      <w:r w:rsidRPr="00811193">
        <w:rPr>
          <w:rFonts w:ascii="Times New Roman" w:hAnsi="Times New Roman" w:cs="Times New Roman"/>
          <w:sz w:val="28"/>
          <w:szCs w:val="28"/>
        </w:rPr>
        <w:t>дамыту</w:t>
      </w:r>
      <w:proofErr w:type="spellEnd"/>
      <w:r w:rsidRPr="00811193">
        <w:rPr>
          <w:rFonts w:ascii="Times New Roman" w:hAnsi="Times New Roman" w:cs="Times New Roman"/>
          <w:sz w:val="28"/>
          <w:szCs w:val="28"/>
        </w:rPr>
        <w:t xml:space="preserve">, </w:t>
      </w:r>
      <w:proofErr w:type="spellStart"/>
      <w:r w:rsidRPr="00811193">
        <w:rPr>
          <w:rFonts w:ascii="Times New Roman" w:hAnsi="Times New Roman" w:cs="Times New Roman"/>
          <w:sz w:val="28"/>
          <w:szCs w:val="28"/>
        </w:rPr>
        <w:t>өнерге</w:t>
      </w:r>
      <w:proofErr w:type="spellEnd"/>
      <w:r w:rsidRPr="00811193">
        <w:rPr>
          <w:rFonts w:ascii="Times New Roman" w:hAnsi="Times New Roman" w:cs="Times New Roman"/>
          <w:sz w:val="28"/>
          <w:szCs w:val="28"/>
        </w:rPr>
        <w:t xml:space="preserve"> </w:t>
      </w:r>
      <w:proofErr w:type="spellStart"/>
      <w:r w:rsidRPr="00811193">
        <w:rPr>
          <w:rFonts w:ascii="Times New Roman" w:hAnsi="Times New Roman" w:cs="Times New Roman"/>
          <w:sz w:val="28"/>
          <w:szCs w:val="28"/>
        </w:rPr>
        <w:t>деген</w:t>
      </w:r>
      <w:proofErr w:type="spellEnd"/>
      <w:r w:rsidRPr="00811193">
        <w:rPr>
          <w:rFonts w:ascii="Times New Roman" w:hAnsi="Times New Roman" w:cs="Times New Roman"/>
          <w:sz w:val="28"/>
          <w:szCs w:val="28"/>
        </w:rPr>
        <w:t xml:space="preserve"> </w:t>
      </w:r>
      <w:proofErr w:type="spellStart"/>
      <w:r w:rsidRPr="00811193">
        <w:rPr>
          <w:rFonts w:ascii="Times New Roman" w:hAnsi="Times New Roman" w:cs="Times New Roman"/>
          <w:sz w:val="28"/>
          <w:szCs w:val="28"/>
        </w:rPr>
        <w:t>сүйіспеншілігін</w:t>
      </w:r>
      <w:proofErr w:type="spellEnd"/>
      <w:r w:rsidRPr="00811193">
        <w:rPr>
          <w:rFonts w:ascii="Times New Roman" w:hAnsi="Times New Roman" w:cs="Times New Roman"/>
          <w:sz w:val="28"/>
          <w:szCs w:val="28"/>
        </w:rPr>
        <w:t xml:space="preserve"> </w:t>
      </w:r>
      <w:proofErr w:type="spellStart"/>
      <w:r w:rsidRPr="00811193">
        <w:rPr>
          <w:rFonts w:ascii="Times New Roman" w:hAnsi="Times New Roman" w:cs="Times New Roman"/>
          <w:sz w:val="28"/>
          <w:szCs w:val="28"/>
        </w:rPr>
        <w:t>арттыру</w:t>
      </w:r>
      <w:proofErr w:type="spellEnd"/>
      <w:r w:rsidRPr="00811193">
        <w:rPr>
          <w:rFonts w:ascii="Times New Roman" w:hAnsi="Times New Roman" w:cs="Times New Roman"/>
          <w:sz w:val="28"/>
          <w:szCs w:val="28"/>
        </w:rPr>
        <w:t xml:space="preserve">, </w:t>
      </w:r>
      <w:proofErr w:type="spellStart"/>
      <w:r w:rsidRPr="00811193">
        <w:rPr>
          <w:rFonts w:ascii="Times New Roman" w:hAnsi="Times New Roman" w:cs="Times New Roman"/>
          <w:sz w:val="28"/>
          <w:szCs w:val="28"/>
        </w:rPr>
        <w:t>өзін</w:t>
      </w:r>
      <w:proofErr w:type="spellEnd"/>
      <w:r w:rsidRPr="00811193">
        <w:rPr>
          <w:rFonts w:ascii="Times New Roman" w:hAnsi="Times New Roman" w:cs="Times New Roman"/>
          <w:sz w:val="28"/>
          <w:szCs w:val="28"/>
        </w:rPr>
        <w:t xml:space="preserve"> </w:t>
      </w:r>
      <w:proofErr w:type="spellStart"/>
      <w:r w:rsidRPr="00811193">
        <w:rPr>
          <w:rFonts w:ascii="Times New Roman" w:hAnsi="Times New Roman" w:cs="Times New Roman"/>
          <w:sz w:val="28"/>
          <w:szCs w:val="28"/>
        </w:rPr>
        <w:t>еркін</w:t>
      </w:r>
      <w:proofErr w:type="spellEnd"/>
      <w:r w:rsidRPr="00811193">
        <w:rPr>
          <w:rFonts w:ascii="Times New Roman" w:hAnsi="Times New Roman" w:cs="Times New Roman"/>
          <w:sz w:val="28"/>
          <w:szCs w:val="28"/>
        </w:rPr>
        <w:t xml:space="preserve"> </w:t>
      </w:r>
      <w:proofErr w:type="spellStart"/>
      <w:r w:rsidRPr="00811193">
        <w:rPr>
          <w:rFonts w:ascii="Times New Roman" w:hAnsi="Times New Roman" w:cs="Times New Roman"/>
          <w:sz w:val="28"/>
          <w:szCs w:val="28"/>
        </w:rPr>
        <w:t>әрі</w:t>
      </w:r>
      <w:proofErr w:type="spellEnd"/>
      <w:r w:rsidRPr="00811193">
        <w:rPr>
          <w:rFonts w:ascii="Times New Roman" w:hAnsi="Times New Roman" w:cs="Times New Roman"/>
          <w:sz w:val="28"/>
          <w:szCs w:val="28"/>
        </w:rPr>
        <w:t xml:space="preserve"> </w:t>
      </w:r>
      <w:proofErr w:type="spellStart"/>
      <w:r w:rsidRPr="00811193">
        <w:rPr>
          <w:rFonts w:ascii="Times New Roman" w:hAnsi="Times New Roman" w:cs="Times New Roman"/>
          <w:sz w:val="28"/>
          <w:szCs w:val="28"/>
        </w:rPr>
        <w:t>сенімді</w:t>
      </w:r>
      <w:proofErr w:type="spellEnd"/>
      <w:r w:rsidRPr="00811193">
        <w:rPr>
          <w:rFonts w:ascii="Times New Roman" w:hAnsi="Times New Roman" w:cs="Times New Roman"/>
          <w:sz w:val="28"/>
          <w:szCs w:val="28"/>
        </w:rPr>
        <w:t xml:space="preserve"> </w:t>
      </w:r>
      <w:proofErr w:type="spellStart"/>
      <w:r w:rsidRPr="00811193">
        <w:rPr>
          <w:rFonts w:ascii="Times New Roman" w:hAnsi="Times New Roman" w:cs="Times New Roman"/>
          <w:sz w:val="28"/>
          <w:szCs w:val="28"/>
        </w:rPr>
        <w:t>көрсетуге</w:t>
      </w:r>
      <w:proofErr w:type="spellEnd"/>
      <w:r w:rsidRPr="00811193">
        <w:rPr>
          <w:rFonts w:ascii="Times New Roman" w:hAnsi="Times New Roman" w:cs="Times New Roman"/>
          <w:sz w:val="28"/>
          <w:szCs w:val="28"/>
        </w:rPr>
        <w:t xml:space="preserve"> </w:t>
      </w:r>
      <w:proofErr w:type="spellStart"/>
      <w:r w:rsidRPr="00811193">
        <w:rPr>
          <w:rFonts w:ascii="Times New Roman" w:hAnsi="Times New Roman" w:cs="Times New Roman"/>
          <w:sz w:val="28"/>
          <w:szCs w:val="28"/>
        </w:rPr>
        <w:t>жағдай</w:t>
      </w:r>
      <w:proofErr w:type="spellEnd"/>
      <w:r w:rsidRPr="00811193">
        <w:rPr>
          <w:rFonts w:ascii="Times New Roman" w:hAnsi="Times New Roman" w:cs="Times New Roman"/>
          <w:sz w:val="28"/>
          <w:szCs w:val="28"/>
        </w:rPr>
        <w:t xml:space="preserve"> </w:t>
      </w:r>
      <w:proofErr w:type="spellStart"/>
      <w:r w:rsidRPr="00811193">
        <w:rPr>
          <w:rFonts w:ascii="Times New Roman" w:hAnsi="Times New Roman" w:cs="Times New Roman"/>
          <w:sz w:val="28"/>
          <w:szCs w:val="28"/>
        </w:rPr>
        <w:t>жасау</w:t>
      </w:r>
      <w:proofErr w:type="spellEnd"/>
      <w:r w:rsidRPr="00811193">
        <w:rPr>
          <w:rFonts w:ascii="Times New Roman" w:hAnsi="Times New Roman" w:cs="Times New Roman"/>
          <w:sz w:val="28"/>
          <w:szCs w:val="28"/>
        </w:rPr>
        <w:t>.</w:t>
      </w:r>
      <w:r w:rsidRPr="001773A5">
        <w:rPr>
          <w:rFonts w:ascii="Times New Roman" w:hAnsi="Times New Roman" w:cs="Times New Roman"/>
          <w:sz w:val="28"/>
          <w:szCs w:val="28"/>
        </w:rPr>
        <w:br/>
      </w:r>
      <w:proofErr w:type="spellStart"/>
      <w:r w:rsidRPr="00811193">
        <w:rPr>
          <w:rFonts w:ascii="Times New Roman" w:hAnsi="Times New Roman" w:cs="Times New Roman"/>
          <w:sz w:val="28"/>
          <w:szCs w:val="28"/>
          <w:lang w:val="ru-RU"/>
        </w:rPr>
        <w:t>Қайырлы</w:t>
      </w:r>
      <w:proofErr w:type="spellEnd"/>
      <w:r w:rsidRPr="001773A5">
        <w:rPr>
          <w:rFonts w:ascii="Times New Roman" w:hAnsi="Times New Roman" w:cs="Times New Roman"/>
          <w:sz w:val="28"/>
          <w:szCs w:val="28"/>
        </w:rPr>
        <w:t xml:space="preserve"> </w:t>
      </w:r>
      <w:proofErr w:type="spellStart"/>
      <w:r w:rsidRPr="00811193">
        <w:rPr>
          <w:rFonts w:ascii="Times New Roman" w:hAnsi="Times New Roman" w:cs="Times New Roman"/>
          <w:sz w:val="28"/>
          <w:szCs w:val="28"/>
          <w:lang w:val="ru-RU"/>
        </w:rPr>
        <w:t>күн</w:t>
      </w:r>
      <w:proofErr w:type="spellEnd"/>
      <w:r w:rsidRPr="001773A5">
        <w:rPr>
          <w:rFonts w:ascii="Times New Roman" w:hAnsi="Times New Roman" w:cs="Times New Roman"/>
          <w:sz w:val="28"/>
          <w:szCs w:val="28"/>
        </w:rPr>
        <w:t xml:space="preserve">, </w:t>
      </w:r>
      <w:proofErr w:type="spellStart"/>
      <w:r w:rsidRPr="00811193">
        <w:rPr>
          <w:rFonts w:ascii="Times New Roman" w:hAnsi="Times New Roman" w:cs="Times New Roman"/>
          <w:sz w:val="28"/>
          <w:szCs w:val="28"/>
          <w:lang w:val="ru-RU"/>
        </w:rPr>
        <w:t>достарым</w:t>
      </w:r>
      <w:proofErr w:type="spellEnd"/>
      <w:r w:rsidRPr="001773A5">
        <w:rPr>
          <w:rFonts w:ascii="Times New Roman" w:hAnsi="Times New Roman" w:cs="Times New Roman"/>
          <w:sz w:val="28"/>
          <w:szCs w:val="28"/>
        </w:rPr>
        <w:t>,</w:t>
      </w:r>
      <w:r w:rsidRPr="001773A5">
        <w:rPr>
          <w:rFonts w:ascii="Times New Roman" w:hAnsi="Times New Roman" w:cs="Times New Roman"/>
          <w:sz w:val="28"/>
          <w:szCs w:val="28"/>
        </w:rPr>
        <w:br/>
      </w:r>
      <w:proofErr w:type="spellStart"/>
      <w:r w:rsidRPr="00811193">
        <w:rPr>
          <w:rFonts w:ascii="Times New Roman" w:hAnsi="Times New Roman" w:cs="Times New Roman"/>
          <w:sz w:val="28"/>
          <w:szCs w:val="28"/>
          <w:lang w:val="ru-RU"/>
        </w:rPr>
        <w:t>Шығармашылық</w:t>
      </w:r>
      <w:proofErr w:type="spellEnd"/>
      <w:r w:rsidRPr="001773A5">
        <w:rPr>
          <w:rFonts w:ascii="Times New Roman" w:hAnsi="Times New Roman" w:cs="Times New Roman"/>
          <w:sz w:val="28"/>
          <w:szCs w:val="28"/>
        </w:rPr>
        <w:t xml:space="preserve"> </w:t>
      </w:r>
      <w:proofErr w:type="spellStart"/>
      <w:r w:rsidRPr="00811193">
        <w:rPr>
          <w:rFonts w:ascii="Times New Roman" w:hAnsi="Times New Roman" w:cs="Times New Roman"/>
          <w:sz w:val="28"/>
          <w:szCs w:val="28"/>
          <w:lang w:val="ru-RU"/>
        </w:rPr>
        <w:t>басталды</w:t>
      </w:r>
      <w:proofErr w:type="spellEnd"/>
      <w:r w:rsidRPr="001773A5">
        <w:rPr>
          <w:rFonts w:ascii="Times New Roman" w:hAnsi="Times New Roman" w:cs="Times New Roman"/>
          <w:sz w:val="28"/>
          <w:szCs w:val="28"/>
        </w:rPr>
        <w:t>!</w:t>
      </w:r>
      <w:r w:rsidRPr="001773A5">
        <w:rPr>
          <w:rFonts w:ascii="Times New Roman" w:hAnsi="Times New Roman" w:cs="Times New Roman"/>
          <w:sz w:val="28"/>
          <w:szCs w:val="28"/>
        </w:rPr>
        <w:br/>
      </w:r>
      <w:proofErr w:type="spellStart"/>
      <w:r w:rsidRPr="00811193">
        <w:rPr>
          <w:rFonts w:ascii="Times New Roman" w:hAnsi="Times New Roman" w:cs="Times New Roman"/>
          <w:sz w:val="28"/>
          <w:szCs w:val="28"/>
          <w:lang w:val="ru-RU"/>
        </w:rPr>
        <w:t>Қиялменен</w:t>
      </w:r>
      <w:proofErr w:type="spellEnd"/>
      <w:r w:rsidRPr="001773A5">
        <w:rPr>
          <w:rFonts w:ascii="Times New Roman" w:hAnsi="Times New Roman" w:cs="Times New Roman"/>
          <w:sz w:val="28"/>
          <w:szCs w:val="28"/>
        </w:rPr>
        <w:t xml:space="preserve"> </w:t>
      </w:r>
      <w:proofErr w:type="spellStart"/>
      <w:r w:rsidRPr="00811193">
        <w:rPr>
          <w:rFonts w:ascii="Times New Roman" w:hAnsi="Times New Roman" w:cs="Times New Roman"/>
          <w:sz w:val="28"/>
          <w:szCs w:val="28"/>
          <w:lang w:val="ru-RU"/>
        </w:rPr>
        <w:t>қанат</w:t>
      </w:r>
      <w:proofErr w:type="spellEnd"/>
      <w:r w:rsidRPr="001773A5">
        <w:rPr>
          <w:rFonts w:ascii="Times New Roman" w:hAnsi="Times New Roman" w:cs="Times New Roman"/>
          <w:sz w:val="28"/>
          <w:szCs w:val="28"/>
        </w:rPr>
        <w:t xml:space="preserve"> </w:t>
      </w:r>
      <w:proofErr w:type="spellStart"/>
      <w:r w:rsidRPr="00811193">
        <w:rPr>
          <w:rFonts w:ascii="Times New Roman" w:hAnsi="Times New Roman" w:cs="Times New Roman"/>
          <w:sz w:val="28"/>
          <w:szCs w:val="28"/>
          <w:lang w:val="ru-RU"/>
        </w:rPr>
        <w:t>қақ</w:t>
      </w:r>
      <w:proofErr w:type="spellEnd"/>
      <w:r w:rsidRPr="001773A5">
        <w:rPr>
          <w:rFonts w:ascii="Times New Roman" w:hAnsi="Times New Roman" w:cs="Times New Roman"/>
          <w:sz w:val="28"/>
          <w:szCs w:val="28"/>
        </w:rPr>
        <w:t>,</w:t>
      </w:r>
      <w:r w:rsidRPr="001773A5">
        <w:rPr>
          <w:rFonts w:ascii="Times New Roman" w:hAnsi="Times New Roman" w:cs="Times New Roman"/>
          <w:sz w:val="28"/>
          <w:szCs w:val="28"/>
        </w:rPr>
        <w:br/>
      </w:r>
      <w:proofErr w:type="spellStart"/>
      <w:r w:rsidRPr="00811193">
        <w:rPr>
          <w:rFonts w:ascii="Times New Roman" w:hAnsi="Times New Roman" w:cs="Times New Roman"/>
          <w:sz w:val="28"/>
          <w:szCs w:val="28"/>
          <w:lang w:val="ru-RU"/>
        </w:rPr>
        <w:t>Өнерлі</w:t>
      </w:r>
      <w:proofErr w:type="spellEnd"/>
      <w:r w:rsidRPr="001773A5">
        <w:rPr>
          <w:rFonts w:ascii="Times New Roman" w:hAnsi="Times New Roman" w:cs="Times New Roman"/>
          <w:sz w:val="28"/>
          <w:szCs w:val="28"/>
        </w:rPr>
        <w:t xml:space="preserve"> </w:t>
      </w:r>
      <w:r w:rsidRPr="00811193">
        <w:rPr>
          <w:rFonts w:ascii="Times New Roman" w:hAnsi="Times New Roman" w:cs="Times New Roman"/>
          <w:sz w:val="28"/>
          <w:szCs w:val="28"/>
          <w:lang w:val="ru-RU"/>
        </w:rPr>
        <w:t>бол</w:t>
      </w:r>
      <w:r w:rsidRPr="001773A5">
        <w:rPr>
          <w:rFonts w:ascii="Times New Roman" w:hAnsi="Times New Roman" w:cs="Times New Roman"/>
          <w:sz w:val="28"/>
          <w:szCs w:val="28"/>
        </w:rPr>
        <w:t xml:space="preserve">, </w:t>
      </w:r>
      <w:proofErr w:type="spellStart"/>
      <w:r w:rsidRPr="00811193">
        <w:rPr>
          <w:rFonts w:ascii="Times New Roman" w:hAnsi="Times New Roman" w:cs="Times New Roman"/>
          <w:sz w:val="28"/>
          <w:szCs w:val="28"/>
          <w:lang w:val="ru-RU"/>
        </w:rPr>
        <w:t>жас</w:t>
      </w:r>
      <w:proofErr w:type="spellEnd"/>
      <w:r w:rsidRPr="001773A5">
        <w:rPr>
          <w:rFonts w:ascii="Times New Roman" w:hAnsi="Times New Roman" w:cs="Times New Roman"/>
          <w:sz w:val="28"/>
          <w:szCs w:val="28"/>
        </w:rPr>
        <w:t xml:space="preserve"> </w:t>
      </w:r>
      <w:proofErr w:type="spellStart"/>
      <w:r w:rsidRPr="00811193">
        <w:rPr>
          <w:rFonts w:ascii="Times New Roman" w:hAnsi="Times New Roman" w:cs="Times New Roman"/>
          <w:sz w:val="28"/>
          <w:szCs w:val="28"/>
          <w:lang w:val="ru-RU"/>
        </w:rPr>
        <w:t>дарын</w:t>
      </w:r>
      <w:proofErr w:type="spellEnd"/>
      <w:r w:rsidRPr="001773A5">
        <w:rPr>
          <w:rFonts w:ascii="Times New Roman" w:hAnsi="Times New Roman" w:cs="Times New Roman"/>
          <w:sz w:val="28"/>
          <w:szCs w:val="28"/>
        </w:rPr>
        <w:t>!</w:t>
      </w:r>
      <w:r w:rsidRPr="001773A5">
        <w:rPr>
          <w:rFonts w:ascii="Times New Roman" w:hAnsi="Times New Roman" w:cs="Times New Roman"/>
          <w:sz w:val="28"/>
          <w:szCs w:val="28"/>
        </w:rPr>
        <w:br/>
        <w:t>«</w:t>
      </w:r>
      <w:proofErr w:type="spellStart"/>
      <w:r w:rsidRPr="00811193">
        <w:rPr>
          <w:rFonts w:ascii="Times New Roman" w:hAnsi="Times New Roman" w:cs="Times New Roman"/>
          <w:sz w:val="28"/>
          <w:szCs w:val="28"/>
          <w:lang w:val="ru-RU"/>
        </w:rPr>
        <w:t>Өнерлінің</w:t>
      </w:r>
      <w:proofErr w:type="spellEnd"/>
      <w:r w:rsidRPr="001773A5">
        <w:rPr>
          <w:rFonts w:ascii="Times New Roman" w:hAnsi="Times New Roman" w:cs="Times New Roman"/>
          <w:sz w:val="28"/>
          <w:szCs w:val="28"/>
        </w:rPr>
        <w:t xml:space="preserve"> </w:t>
      </w:r>
      <w:proofErr w:type="spellStart"/>
      <w:r w:rsidRPr="00811193">
        <w:rPr>
          <w:rFonts w:ascii="Times New Roman" w:hAnsi="Times New Roman" w:cs="Times New Roman"/>
          <w:sz w:val="28"/>
          <w:szCs w:val="28"/>
          <w:lang w:val="ru-RU"/>
        </w:rPr>
        <w:t>өрісі</w:t>
      </w:r>
      <w:proofErr w:type="spellEnd"/>
      <w:r w:rsidRPr="001773A5">
        <w:rPr>
          <w:rFonts w:ascii="Times New Roman" w:hAnsi="Times New Roman" w:cs="Times New Roman"/>
          <w:sz w:val="28"/>
          <w:szCs w:val="28"/>
        </w:rPr>
        <w:t xml:space="preserve"> </w:t>
      </w:r>
      <w:proofErr w:type="spellStart"/>
      <w:r w:rsidRPr="00811193">
        <w:rPr>
          <w:rFonts w:ascii="Times New Roman" w:hAnsi="Times New Roman" w:cs="Times New Roman"/>
          <w:sz w:val="28"/>
          <w:szCs w:val="28"/>
          <w:lang w:val="ru-RU"/>
        </w:rPr>
        <w:t>кең</w:t>
      </w:r>
      <w:proofErr w:type="spellEnd"/>
      <w:r w:rsidRPr="001773A5">
        <w:rPr>
          <w:rFonts w:ascii="Times New Roman" w:hAnsi="Times New Roman" w:cs="Times New Roman"/>
          <w:sz w:val="28"/>
          <w:szCs w:val="28"/>
        </w:rPr>
        <w:t>»,</w:t>
      </w:r>
      <w:r w:rsidRPr="001773A5">
        <w:rPr>
          <w:rFonts w:ascii="Times New Roman" w:hAnsi="Times New Roman" w:cs="Times New Roman"/>
          <w:sz w:val="28"/>
          <w:szCs w:val="28"/>
        </w:rPr>
        <w:br/>
      </w:r>
      <w:proofErr w:type="spellStart"/>
      <w:r w:rsidRPr="00811193">
        <w:rPr>
          <w:rFonts w:ascii="Times New Roman" w:hAnsi="Times New Roman" w:cs="Times New Roman"/>
          <w:sz w:val="28"/>
          <w:szCs w:val="28"/>
          <w:lang w:val="ru-RU"/>
        </w:rPr>
        <w:t>Деп</w:t>
      </w:r>
      <w:proofErr w:type="spellEnd"/>
      <w:r w:rsidRPr="001773A5">
        <w:rPr>
          <w:rFonts w:ascii="Times New Roman" w:hAnsi="Times New Roman" w:cs="Times New Roman"/>
          <w:sz w:val="28"/>
          <w:szCs w:val="28"/>
        </w:rPr>
        <w:t xml:space="preserve"> </w:t>
      </w:r>
      <w:proofErr w:type="spellStart"/>
      <w:r w:rsidRPr="00811193">
        <w:rPr>
          <w:rFonts w:ascii="Times New Roman" w:hAnsi="Times New Roman" w:cs="Times New Roman"/>
          <w:sz w:val="28"/>
          <w:szCs w:val="28"/>
          <w:lang w:val="ru-RU"/>
        </w:rPr>
        <w:t>бекерден</w:t>
      </w:r>
      <w:proofErr w:type="spellEnd"/>
      <w:r w:rsidRPr="001773A5">
        <w:rPr>
          <w:rFonts w:ascii="Times New Roman" w:hAnsi="Times New Roman" w:cs="Times New Roman"/>
          <w:sz w:val="28"/>
          <w:szCs w:val="28"/>
        </w:rPr>
        <w:t xml:space="preserve"> </w:t>
      </w:r>
      <w:proofErr w:type="spellStart"/>
      <w:r w:rsidRPr="00811193">
        <w:rPr>
          <w:rFonts w:ascii="Times New Roman" w:hAnsi="Times New Roman" w:cs="Times New Roman"/>
          <w:sz w:val="28"/>
          <w:szCs w:val="28"/>
          <w:lang w:val="ru-RU"/>
        </w:rPr>
        <w:t>айтпаған</w:t>
      </w:r>
      <w:proofErr w:type="spellEnd"/>
      <w:r w:rsidRPr="001773A5">
        <w:rPr>
          <w:rFonts w:ascii="Times New Roman" w:hAnsi="Times New Roman" w:cs="Times New Roman"/>
          <w:sz w:val="28"/>
          <w:szCs w:val="28"/>
        </w:rPr>
        <w:t>.</w:t>
      </w:r>
      <w:r w:rsidRPr="001773A5">
        <w:rPr>
          <w:rFonts w:ascii="Times New Roman" w:hAnsi="Times New Roman" w:cs="Times New Roman"/>
          <w:sz w:val="28"/>
          <w:szCs w:val="28"/>
        </w:rPr>
        <w:br/>
      </w:r>
      <w:proofErr w:type="spellStart"/>
      <w:r w:rsidRPr="00811193">
        <w:rPr>
          <w:rFonts w:ascii="Times New Roman" w:hAnsi="Times New Roman" w:cs="Times New Roman"/>
          <w:sz w:val="28"/>
          <w:szCs w:val="28"/>
          <w:lang w:val="ru-RU"/>
        </w:rPr>
        <w:t>Бүгінгі</w:t>
      </w:r>
      <w:proofErr w:type="spellEnd"/>
      <w:r w:rsidRPr="001773A5">
        <w:rPr>
          <w:rFonts w:ascii="Times New Roman" w:hAnsi="Times New Roman" w:cs="Times New Roman"/>
          <w:sz w:val="28"/>
          <w:szCs w:val="28"/>
        </w:rPr>
        <w:t xml:space="preserve"> </w:t>
      </w:r>
      <w:proofErr w:type="spellStart"/>
      <w:r w:rsidRPr="00811193">
        <w:rPr>
          <w:rFonts w:ascii="Times New Roman" w:hAnsi="Times New Roman" w:cs="Times New Roman"/>
          <w:sz w:val="28"/>
          <w:szCs w:val="28"/>
          <w:lang w:val="ru-RU"/>
        </w:rPr>
        <w:t>күн</w:t>
      </w:r>
      <w:proofErr w:type="spellEnd"/>
      <w:r w:rsidRPr="001773A5">
        <w:rPr>
          <w:rFonts w:ascii="Times New Roman" w:hAnsi="Times New Roman" w:cs="Times New Roman"/>
          <w:sz w:val="28"/>
          <w:szCs w:val="28"/>
        </w:rPr>
        <w:t xml:space="preserve"> – </w:t>
      </w:r>
      <w:proofErr w:type="spellStart"/>
      <w:r w:rsidRPr="00811193">
        <w:rPr>
          <w:rFonts w:ascii="Times New Roman" w:hAnsi="Times New Roman" w:cs="Times New Roman"/>
          <w:sz w:val="28"/>
          <w:szCs w:val="28"/>
          <w:lang w:val="ru-RU"/>
        </w:rPr>
        <w:t>ерекше</w:t>
      </w:r>
      <w:proofErr w:type="spellEnd"/>
      <w:r w:rsidRPr="001773A5">
        <w:rPr>
          <w:rFonts w:ascii="Times New Roman" w:hAnsi="Times New Roman" w:cs="Times New Roman"/>
          <w:sz w:val="28"/>
          <w:szCs w:val="28"/>
        </w:rPr>
        <w:t>,</w:t>
      </w:r>
      <w:r w:rsidRPr="001773A5">
        <w:rPr>
          <w:rFonts w:ascii="Times New Roman" w:hAnsi="Times New Roman" w:cs="Times New Roman"/>
          <w:sz w:val="28"/>
          <w:szCs w:val="28"/>
        </w:rPr>
        <w:br/>
      </w:r>
      <w:proofErr w:type="spellStart"/>
      <w:r w:rsidRPr="00811193">
        <w:rPr>
          <w:rFonts w:ascii="Times New Roman" w:hAnsi="Times New Roman" w:cs="Times New Roman"/>
          <w:sz w:val="28"/>
          <w:szCs w:val="28"/>
          <w:lang w:val="ru-RU"/>
        </w:rPr>
        <w:t>Қош</w:t>
      </w:r>
      <w:proofErr w:type="spellEnd"/>
      <w:r w:rsidRPr="001773A5">
        <w:rPr>
          <w:rFonts w:ascii="Times New Roman" w:hAnsi="Times New Roman" w:cs="Times New Roman"/>
          <w:sz w:val="28"/>
          <w:szCs w:val="28"/>
        </w:rPr>
        <w:t xml:space="preserve"> </w:t>
      </w:r>
      <w:proofErr w:type="spellStart"/>
      <w:r w:rsidRPr="00811193">
        <w:rPr>
          <w:rFonts w:ascii="Times New Roman" w:hAnsi="Times New Roman" w:cs="Times New Roman"/>
          <w:sz w:val="28"/>
          <w:szCs w:val="28"/>
          <w:lang w:val="ru-RU"/>
        </w:rPr>
        <w:t>келдіңіз</w:t>
      </w:r>
      <w:proofErr w:type="spellEnd"/>
      <w:r w:rsidRPr="001773A5">
        <w:rPr>
          <w:rFonts w:ascii="Times New Roman" w:hAnsi="Times New Roman" w:cs="Times New Roman"/>
          <w:sz w:val="28"/>
          <w:szCs w:val="28"/>
        </w:rPr>
        <w:t xml:space="preserve">, </w:t>
      </w:r>
      <w:proofErr w:type="spellStart"/>
      <w:r w:rsidRPr="00811193">
        <w:rPr>
          <w:rFonts w:ascii="Times New Roman" w:hAnsi="Times New Roman" w:cs="Times New Roman"/>
          <w:sz w:val="28"/>
          <w:szCs w:val="28"/>
          <w:lang w:val="ru-RU"/>
        </w:rPr>
        <w:t>қонақтар</w:t>
      </w:r>
      <w:proofErr w:type="spellEnd"/>
      <w:r w:rsidRPr="001773A5">
        <w:rPr>
          <w:rFonts w:ascii="Times New Roman" w:hAnsi="Times New Roman" w:cs="Times New Roman"/>
          <w:sz w:val="28"/>
          <w:szCs w:val="28"/>
        </w:rPr>
        <w:t>!</w:t>
      </w:r>
      <w:r w:rsidRPr="001773A5">
        <w:rPr>
          <w:rFonts w:ascii="Times New Roman" w:hAnsi="Times New Roman" w:cs="Times New Roman"/>
          <w:sz w:val="28"/>
          <w:szCs w:val="28"/>
        </w:rPr>
        <w:br/>
      </w:r>
    </w:p>
    <w:p w14:paraId="348F23DA" w14:textId="11DD5575" w:rsidR="00811193" w:rsidRPr="00811193" w:rsidRDefault="00811193" w:rsidP="00811193">
      <w:pPr>
        <w:rPr>
          <w:rFonts w:ascii="Times New Roman" w:hAnsi="Times New Roman" w:cs="Times New Roman"/>
          <w:b/>
          <w:bCs/>
          <w:sz w:val="28"/>
          <w:szCs w:val="28"/>
          <w:lang w:val="ru-RU"/>
        </w:rPr>
      </w:pPr>
      <w:r w:rsidRPr="00811193">
        <w:rPr>
          <w:rFonts w:ascii="Times New Roman" w:hAnsi="Times New Roman" w:cs="Times New Roman"/>
          <w:b/>
          <w:bCs/>
          <w:sz w:val="28"/>
          <w:szCs w:val="28"/>
          <w:lang w:val="ru-RU"/>
        </w:rPr>
        <w:t>«</w:t>
      </w:r>
      <w:proofErr w:type="spellStart"/>
      <w:r w:rsidRPr="00811193">
        <w:rPr>
          <w:rFonts w:ascii="Times New Roman" w:hAnsi="Times New Roman" w:cs="Times New Roman"/>
          <w:b/>
          <w:bCs/>
          <w:sz w:val="28"/>
          <w:szCs w:val="28"/>
          <w:lang w:val="ru-RU"/>
        </w:rPr>
        <w:t>Қиял</w:t>
      </w:r>
      <w:proofErr w:type="spellEnd"/>
      <w:r w:rsidRPr="00811193">
        <w:rPr>
          <w:rFonts w:ascii="Times New Roman" w:hAnsi="Times New Roman" w:cs="Times New Roman"/>
          <w:b/>
          <w:bCs/>
          <w:sz w:val="28"/>
          <w:szCs w:val="28"/>
          <w:lang w:val="ru-RU"/>
        </w:rPr>
        <w:t xml:space="preserve"> </w:t>
      </w:r>
      <w:proofErr w:type="spellStart"/>
      <w:r w:rsidRPr="00811193">
        <w:rPr>
          <w:rFonts w:ascii="Times New Roman" w:hAnsi="Times New Roman" w:cs="Times New Roman"/>
          <w:b/>
          <w:bCs/>
          <w:sz w:val="28"/>
          <w:szCs w:val="28"/>
          <w:lang w:val="ru-RU"/>
        </w:rPr>
        <w:t>әлеміне</w:t>
      </w:r>
      <w:proofErr w:type="spellEnd"/>
      <w:r w:rsidRPr="00811193">
        <w:rPr>
          <w:rFonts w:ascii="Times New Roman" w:hAnsi="Times New Roman" w:cs="Times New Roman"/>
          <w:b/>
          <w:bCs/>
          <w:sz w:val="28"/>
          <w:szCs w:val="28"/>
          <w:lang w:val="ru-RU"/>
        </w:rPr>
        <w:t xml:space="preserve"> </w:t>
      </w:r>
      <w:proofErr w:type="spellStart"/>
      <w:r w:rsidRPr="00811193">
        <w:rPr>
          <w:rFonts w:ascii="Times New Roman" w:hAnsi="Times New Roman" w:cs="Times New Roman"/>
          <w:b/>
          <w:bCs/>
          <w:sz w:val="28"/>
          <w:szCs w:val="28"/>
          <w:lang w:val="ru-RU"/>
        </w:rPr>
        <w:t>саяхат</w:t>
      </w:r>
      <w:proofErr w:type="spellEnd"/>
      <w:r w:rsidRPr="00811193">
        <w:rPr>
          <w:rFonts w:ascii="Times New Roman" w:hAnsi="Times New Roman" w:cs="Times New Roman"/>
          <w:b/>
          <w:bCs/>
          <w:sz w:val="28"/>
          <w:szCs w:val="28"/>
          <w:lang w:val="ru-RU"/>
        </w:rPr>
        <w:t xml:space="preserve">» (Сурет салу </w:t>
      </w:r>
      <w:proofErr w:type="spellStart"/>
      <w:r w:rsidRPr="00811193">
        <w:rPr>
          <w:rFonts w:ascii="Times New Roman" w:hAnsi="Times New Roman" w:cs="Times New Roman"/>
          <w:b/>
          <w:bCs/>
          <w:sz w:val="28"/>
          <w:szCs w:val="28"/>
          <w:lang w:val="ru-RU"/>
        </w:rPr>
        <w:t>тапсырмасы</w:t>
      </w:r>
      <w:proofErr w:type="spellEnd"/>
      <w:r w:rsidRPr="00811193">
        <w:rPr>
          <w:rFonts w:ascii="Times New Roman" w:hAnsi="Times New Roman" w:cs="Times New Roman"/>
          <w:b/>
          <w:bCs/>
          <w:sz w:val="28"/>
          <w:szCs w:val="28"/>
          <w:lang w:val="ru-RU"/>
        </w:rPr>
        <w:t>)</w:t>
      </w:r>
    </w:p>
    <w:p w14:paraId="725F221B" w14:textId="77777777" w:rsidR="00811193" w:rsidRPr="00811193" w:rsidRDefault="00811193" w:rsidP="00811193">
      <w:pPr>
        <w:spacing w:after="0"/>
        <w:rPr>
          <w:rFonts w:ascii="Times New Roman" w:hAnsi="Times New Roman" w:cs="Times New Roman"/>
          <w:sz w:val="28"/>
          <w:szCs w:val="28"/>
          <w:lang w:val="ru-RU"/>
        </w:rPr>
      </w:pPr>
      <w:proofErr w:type="spellStart"/>
      <w:r w:rsidRPr="00811193">
        <w:rPr>
          <w:rFonts w:ascii="Times New Roman" w:hAnsi="Times New Roman" w:cs="Times New Roman"/>
          <w:b/>
          <w:bCs/>
          <w:sz w:val="28"/>
          <w:szCs w:val="28"/>
          <w:lang w:val="ru-RU"/>
        </w:rPr>
        <w:t>Мақсаты</w:t>
      </w:r>
      <w:proofErr w:type="spellEnd"/>
      <w:r w:rsidRPr="00811193">
        <w:rPr>
          <w:rFonts w:ascii="Times New Roman" w:hAnsi="Times New Roman" w:cs="Times New Roman"/>
          <w:b/>
          <w:bCs/>
          <w:sz w:val="28"/>
          <w:szCs w:val="28"/>
          <w:lang w:val="ru-RU"/>
        </w:rPr>
        <w:t>:</w:t>
      </w:r>
      <w:r w:rsidRPr="00811193">
        <w:rPr>
          <w:rFonts w:ascii="Times New Roman" w:hAnsi="Times New Roman" w:cs="Times New Roman"/>
          <w:sz w:val="28"/>
          <w:szCs w:val="28"/>
          <w:lang w:val="ru-RU"/>
        </w:rPr>
        <w:t xml:space="preserve"> </w:t>
      </w:r>
      <w:proofErr w:type="spellStart"/>
      <w:r w:rsidRPr="00811193">
        <w:rPr>
          <w:rFonts w:ascii="Times New Roman" w:hAnsi="Times New Roman" w:cs="Times New Roman"/>
          <w:sz w:val="28"/>
          <w:szCs w:val="28"/>
          <w:lang w:val="ru-RU"/>
        </w:rPr>
        <w:t>Баланың</w:t>
      </w:r>
      <w:proofErr w:type="spellEnd"/>
      <w:r w:rsidRPr="00811193">
        <w:rPr>
          <w:rFonts w:ascii="Times New Roman" w:hAnsi="Times New Roman" w:cs="Times New Roman"/>
          <w:sz w:val="28"/>
          <w:szCs w:val="28"/>
          <w:lang w:val="ru-RU"/>
        </w:rPr>
        <w:t xml:space="preserve"> </w:t>
      </w:r>
      <w:proofErr w:type="spellStart"/>
      <w:r w:rsidRPr="00811193">
        <w:rPr>
          <w:rFonts w:ascii="Times New Roman" w:hAnsi="Times New Roman" w:cs="Times New Roman"/>
          <w:sz w:val="28"/>
          <w:szCs w:val="28"/>
          <w:lang w:val="ru-RU"/>
        </w:rPr>
        <w:t>елестету</w:t>
      </w:r>
      <w:proofErr w:type="spellEnd"/>
      <w:r w:rsidRPr="00811193">
        <w:rPr>
          <w:rFonts w:ascii="Times New Roman" w:hAnsi="Times New Roman" w:cs="Times New Roman"/>
          <w:sz w:val="28"/>
          <w:szCs w:val="28"/>
          <w:lang w:val="ru-RU"/>
        </w:rPr>
        <w:t xml:space="preserve">, образ </w:t>
      </w:r>
      <w:proofErr w:type="spellStart"/>
      <w:r w:rsidRPr="00811193">
        <w:rPr>
          <w:rFonts w:ascii="Times New Roman" w:hAnsi="Times New Roman" w:cs="Times New Roman"/>
          <w:sz w:val="28"/>
          <w:szCs w:val="28"/>
          <w:lang w:val="ru-RU"/>
        </w:rPr>
        <w:t>жасау</w:t>
      </w:r>
      <w:proofErr w:type="spellEnd"/>
      <w:r w:rsidRPr="00811193">
        <w:rPr>
          <w:rFonts w:ascii="Times New Roman" w:hAnsi="Times New Roman" w:cs="Times New Roman"/>
          <w:sz w:val="28"/>
          <w:szCs w:val="28"/>
          <w:lang w:val="ru-RU"/>
        </w:rPr>
        <w:t xml:space="preserve"> </w:t>
      </w:r>
      <w:proofErr w:type="spellStart"/>
      <w:r w:rsidRPr="00811193">
        <w:rPr>
          <w:rFonts w:ascii="Times New Roman" w:hAnsi="Times New Roman" w:cs="Times New Roman"/>
          <w:sz w:val="28"/>
          <w:szCs w:val="28"/>
          <w:lang w:val="ru-RU"/>
        </w:rPr>
        <w:t>қабілетін</w:t>
      </w:r>
      <w:proofErr w:type="spellEnd"/>
      <w:r w:rsidRPr="00811193">
        <w:rPr>
          <w:rFonts w:ascii="Times New Roman" w:hAnsi="Times New Roman" w:cs="Times New Roman"/>
          <w:sz w:val="28"/>
          <w:szCs w:val="28"/>
          <w:lang w:val="ru-RU"/>
        </w:rPr>
        <w:t xml:space="preserve"> </w:t>
      </w:r>
      <w:proofErr w:type="spellStart"/>
      <w:r w:rsidRPr="00811193">
        <w:rPr>
          <w:rFonts w:ascii="Times New Roman" w:hAnsi="Times New Roman" w:cs="Times New Roman"/>
          <w:sz w:val="28"/>
          <w:szCs w:val="28"/>
          <w:lang w:val="ru-RU"/>
        </w:rPr>
        <w:t>арттыру</w:t>
      </w:r>
      <w:proofErr w:type="spellEnd"/>
      <w:r w:rsidRPr="00811193">
        <w:rPr>
          <w:rFonts w:ascii="Times New Roman" w:hAnsi="Times New Roman" w:cs="Times New Roman"/>
          <w:sz w:val="28"/>
          <w:szCs w:val="28"/>
          <w:lang w:val="ru-RU"/>
        </w:rPr>
        <w:br/>
      </w:r>
      <w:proofErr w:type="spellStart"/>
      <w:r w:rsidRPr="00811193">
        <w:rPr>
          <w:rFonts w:ascii="Times New Roman" w:hAnsi="Times New Roman" w:cs="Times New Roman"/>
          <w:b/>
          <w:bCs/>
          <w:sz w:val="28"/>
          <w:szCs w:val="28"/>
          <w:lang w:val="ru-RU"/>
        </w:rPr>
        <w:t>Тапсырма</w:t>
      </w:r>
      <w:proofErr w:type="spellEnd"/>
      <w:r w:rsidRPr="00811193">
        <w:rPr>
          <w:rFonts w:ascii="Times New Roman" w:hAnsi="Times New Roman" w:cs="Times New Roman"/>
          <w:b/>
          <w:bCs/>
          <w:sz w:val="28"/>
          <w:szCs w:val="28"/>
          <w:lang w:val="ru-RU"/>
        </w:rPr>
        <w:t>:</w:t>
      </w:r>
    </w:p>
    <w:p w14:paraId="46AC63B0" w14:textId="77777777" w:rsidR="00811193" w:rsidRPr="00811193" w:rsidRDefault="00811193" w:rsidP="00811193">
      <w:pPr>
        <w:numPr>
          <w:ilvl w:val="0"/>
          <w:numId w:val="10"/>
        </w:numPr>
        <w:spacing w:after="0"/>
        <w:rPr>
          <w:rFonts w:ascii="Times New Roman" w:hAnsi="Times New Roman" w:cs="Times New Roman"/>
          <w:sz w:val="28"/>
          <w:szCs w:val="28"/>
          <w:lang w:val="ru-RU"/>
        </w:rPr>
      </w:pPr>
      <w:r w:rsidRPr="00811193">
        <w:rPr>
          <w:rFonts w:ascii="Times New Roman" w:hAnsi="Times New Roman" w:cs="Times New Roman"/>
          <w:sz w:val="28"/>
          <w:szCs w:val="28"/>
          <w:lang w:val="ru-RU"/>
        </w:rPr>
        <w:t xml:space="preserve">«Мен </w:t>
      </w:r>
      <w:proofErr w:type="spellStart"/>
      <w:r w:rsidRPr="00811193">
        <w:rPr>
          <w:rFonts w:ascii="Times New Roman" w:hAnsi="Times New Roman" w:cs="Times New Roman"/>
          <w:sz w:val="28"/>
          <w:szCs w:val="28"/>
          <w:lang w:val="ru-RU"/>
        </w:rPr>
        <w:t>ғарышкер</w:t>
      </w:r>
      <w:proofErr w:type="spellEnd"/>
      <w:r w:rsidRPr="00811193">
        <w:rPr>
          <w:rFonts w:ascii="Times New Roman" w:hAnsi="Times New Roman" w:cs="Times New Roman"/>
          <w:sz w:val="28"/>
          <w:szCs w:val="28"/>
          <w:lang w:val="ru-RU"/>
        </w:rPr>
        <w:t xml:space="preserve"> </w:t>
      </w:r>
      <w:proofErr w:type="spellStart"/>
      <w:r w:rsidRPr="00811193">
        <w:rPr>
          <w:rFonts w:ascii="Times New Roman" w:hAnsi="Times New Roman" w:cs="Times New Roman"/>
          <w:sz w:val="28"/>
          <w:szCs w:val="28"/>
          <w:lang w:val="ru-RU"/>
        </w:rPr>
        <w:t>болсам</w:t>
      </w:r>
      <w:proofErr w:type="spellEnd"/>
      <w:r w:rsidRPr="00811193">
        <w:rPr>
          <w:rFonts w:ascii="Times New Roman" w:hAnsi="Times New Roman" w:cs="Times New Roman"/>
          <w:sz w:val="28"/>
          <w:szCs w:val="28"/>
          <w:lang w:val="ru-RU"/>
        </w:rPr>
        <w:t>...»</w:t>
      </w:r>
    </w:p>
    <w:p w14:paraId="5E7936C5" w14:textId="77777777" w:rsidR="00811193" w:rsidRPr="00811193" w:rsidRDefault="00811193" w:rsidP="00811193">
      <w:pPr>
        <w:numPr>
          <w:ilvl w:val="0"/>
          <w:numId w:val="10"/>
        </w:numPr>
        <w:spacing w:after="0"/>
        <w:rPr>
          <w:rFonts w:ascii="Times New Roman" w:hAnsi="Times New Roman" w:cs="Times New Roman"/>
          <w:sz w:val="28"/>
          <w:szCs w:val="28"/>
          <w:lang w:val="ru-RU"/>
        </w:rPr>
      </w:pPr>
      <w:r w:rsidRPr="00811193">
        <w:rPr>
          <w:rFonts w:ascii="Times New Roman" w:hAnsi="Times New Roman" w:cs="Times New Roman"/>
          <w:sz w:val="28"/>
          <w:szCs w:val="28"/>
          <w:lang w:val="ru-RU"/>
        </w:rPr>
        <w:t>«</w:t>
      </w:r>
      <w:proofErr w:type="spellStart"/>
      <w:r w:rsidRPr="00811193">
        <w:rPr>
          <w:rFonts w:ascii="Times New Roman" w:hAnsi="Times New Roman" w:cs="Times New Roman"/>
          <w:sz w:val="28"/>
          <w:szCs w:val="28"/>
          <w:lang w:val="ru-RU"/>
        </w:rPr>
        <w:t>Менің</w:t>
      </w:r>
      <w:proofErr w:type="spellEnd"/>
      <w:r w:rsidRPr="00811193">
        <w:rPr>
          <w:rFonts w:ascii="Times New Roman" w:hAnsi="Times New Roman" w:cs="Times New Roman"/>
          <w:sz w:val="28"/>
          <w:szCs w:val="28"/>
          <w:lang w:val="ru-RU"/>
        </w:rPr>
        <w:t xml:space="preserve"> </w:t>
      </w:r>
      <w:proofErr w:type="spellStart"/>
      <w:r w:rsidRPr="00811193">
        <w:rPr>
          <w:rFonts w:ascii="Times New Roman" w:hAnsi="Times New Roman" w:cs="Times New Roman"/>
          <w:sz w:val="28"/>
          <w:szCs w:val="28"/>
          <w:lang w:val="ru-RU"/>
        </w:rPr>
        <w:t>арман</w:t>
      </w:r>
      <w:proofErr w:type="spellEnd"/>
      <w:r w:rsidRPr="00811193">
        <w:rPr>
          <w:rFonts w:ascii="Times New Roman" w:hAnsi="Times New Roman" w:cs="Times New Roman"/>
          <w:sz w:val="28"/>
          <w:szCs w:val="28"/>
          <w:lang w:val="ru-RU"/>
        </w:rPr>
        <w:t xml:space="preserve"> </w:t>
      </w:r>
      <w:proofErr w:type="spellStart"/>
      <w:r w:rsidRPr="00811193">
        <w:rPr>
          <w:rFonts w:ascii="Times New Roman" w:hAnsi="Times New Roman" w:cs="Times New Roman"/>
          <w:sz w:val="28"/>
          <w:szCs w:val="28"/>
          <w:lang w:val="ru-RU"/>
        </w:rPr>
        <w:t>қалам</w:t>
      </w:r>
      <w:proofErr w:type="spellEnd"/>
      <w:r w:rsidRPr="00811193">
        <w:rPr>
          <w:rFonts w:ascii="Times New Roman" w:hAnsi="Times New Roman" w:cs="Times New Roman"/>
          <w:sz w:val="28"/>
          <w:szCs w:val="28"/>
          <w:lang w:val="ru-RU"/>
        </w:rPr>
        <w:t>»</w:t>
      </w:r>
    </w:p>
    <w:p w14:paraId="6B37099E" w14:textId="77777777" w:rsidR="00811193" w:rsidRPr="00811193" w:rsidRDefault="00811193" w:rsidP="00811193">
      <w:pPr>
        <w:numPr>
          <w:ilvl w:val="0"/>
          <w:numId w:val="10"/>
        </w:numPr>
        <w:spacing w:after="0"/>
        <w:rPr>
          <w:rFonts w:ascii="Times New Roman" w:hAnsi="Times New Roman" w:cs="Times New Roman"/>
          <w:sz w:val="28"/>
          <w:szCs w:val="28"/>
          <w:lang w:val="ru-RU"/>
        </w:rPr>
      </w:pPr>
      <w:r w:rsidRPr="00811193">
        <w:rPr>
          <w:rFonts w:ascii="Times New Roman" w:hAnsi="Times New Roman" w:cs="Times New Roman"/>
          <w:sz w:val="28"/>
          <w:szCs w:val="28"/>
          <w:lang w:val="ru-RU"/>
        </w:rPr>
        <w:t>«</w:t>
      </w:r>
      <w:proofErr w:type="spellStart"/>
      <w:r w:rsidRPr="00811193">
        <w:rPr>
          <w:rFonts w:ascii="Times New Roman" w:hAnsi="Times New Roman" w:cs="Times New Roman"/>
          <w:sz w:val="28"/>
          <w:szCs w:val="28"/>
          <w:lang w:val="ru-RU"/>
        </w:rPr>
        <w:t>Табиғат</w:t>
      </w:r>
      <w:proofErr w:type="spellEnd"/>
      <w:r w:rsidRPr="00811193">
        <w:rPr>
          <w:rFonts w:ascii="Times New Roman" w:hAnsi="Times New Roman" w:cs="Times New Roman"/>
          <w:sz w:val="28"/>
          <w:szCs w:val="28"/>
          <w:lang w:val="ru-RU"/>
        </w:rPr>
        <w:t xml:space="preserve"> — </w:t>
      </w:r>
      <w:proofErr w:type="spellStart"/>
      <w:r w:rsidRPr="00811193">
        <w:rPr>
          <w:rFonts w:ascii="Times New Roman" w:hAnsi="Times New Roman" w:cs="Times New Roman"/>
          <w:sz w:val="28"/>
          <w:szCs w:val="28"/>
          <w:lang w:val="ru-RU"/>
        </w:rPr>
        <w:t>менің</w:t>
      </w:r>
      <w:proofErr w:type="spellEnd"/>
      <w:r w:rsidRPr="00811193">
        <w:rPr>
          <w:rFonts w:ascii="Times New Roman" w:hAnsi="Times New Roman" w:cs="Times New Roman"/>
          <w:sz w:val="28"/>
          <w:szCs w:val="28"/>
          <w:lang w:val="ru-RU"/>
        </w:rPr>
        <w:t xml:space="preserve"> </w:t>
      </w:r>
      <w:proofErr w:type="spellStart"/>
      <w:r w:rsidRPr="00811193">
        <w:rPr>
          <w:rFonts w:ascii="Times New Roman" w:hAnsi="Times New Roman" w:cs="Times New Roman"/>
          <w:sz w:val="28"/>
          <w:szCs w:val="28"/>
          <w:lang w:val="ru-RU"/>
        </w:rPr>
        <w:t>досым</w:t>
      </w:r>
      <w:proofErr w:type="spellEnd"/>
      <w:r w:rsidRPr="00811193">
        <w:rPr>
          <w:rFonts w:ascii="Times New Roman" w:hAnsi="Times New Roman" w:cs="Times New Roman"/>
          <w:sz w:val="28"/>
          <w:szCs w:val="28"/>
          <w:lang w:val="ru-RU"/>
        </w:rPr>
        <w:t xml:space="preserve">» </w:t>
      </w:r>
      <w:proofErr w:type="spellStart"/>
      <w:r w:rsidRPr="00811193">
        <w:rPr>
          <w:rFonts w:ascii="Times New Roman" w:hAnsi="Times New Roman" w:cs="Times New Roman"/>
          <w:sz w:val="28"/>
          <w:szCs w:val="28"/>
          <w:lang w:val="ru-RU"/>
        </w:rPr>
        <w:t>тақырыптарына</w:t>
      </w:r>
      <w:proofErr w:type="spellEnd"/>
      <w:r w:rsidRPr="00811193">
        <w:rPr>
          <w:rFonts w:ascii="Times New Roman" w:hAnsi="Times New Roman" w:cs="Times New Roman"/>
          <w:sz w:val="28"/>
          <w:szCs w:val="28"/>
          <w:lang w:val="ru-RU"/>
        </w:rPr>
        <w:t xml:space="preserve"> </w:t>
      </w:r>
      <w:proofErr w:type="spellStart"/>
      <w:r w:rsidRPr="00811193">
        <w:rPr>
          <w:rFonts w:ascii="Times New Roman" w:hAnsi="Times New Roman" w:cs="Times New Roman"/>
          <w:sz w:val="28"/>
          <w:szCs w:val="28"/>
          <w:lang w:val="ru-RU"/>
        </w:rPr>
        <w:t>сурет</w:t>
      </w:r>
      <w:proofErr w:type="spellEnd"/>
      <w:r w:rsidRPr="00811193">
        <w:rPr>
          <w:rFonts w:ascii="Times New Roman" w:hAnsi="Times New Roman" w:cs="Times New Roman"/>
          <w:sz w:val="28"/>
          <w:szCs w:val="28"/>
          <w:lang w:val="ru-RU"/>
        </w:rPr>
        <w:t xml:space="preserve"> салады</w:t>
      </w:r>
    </w:p>
    <w:p w14:paraId="2AC9B58C" w14:textId="46DE3850" w:rsidR="00DC3009" w:rsidRPr="00DC3009" w:rsidRDefault="00DC3009" w:rsidP="00DC3009">
      <w:pPr>
        <w:pStyle w:val="21"/>
        <w:rPr>
          <w:rStyle w:val="af6"/>
          <w:rFonts w:ascii="Times New Roman" w:hAnsi="Times New Roman" w:cs="Times New Roman"/>
          <w:b/>
          <w:bCs/>
          <w:color w:val="auto"/>
          <w:sz w:val="28"/>
          <w:szCs w:val="28"/>
          <w:lang w:val="ru-RU"/>
        </w:rPr>
      </w:pPr>
      <w:r w:rsidRPr="00DC3009">
        <w:rPr>
          <w:rFonts w:ascii="Times New Roman" w:hAnsi="Times New Roman" w:cs="Times New Roman"/>
          <w:b w:val="0"/>
          <w:bCs w:val="0"/>
          <w:color w:val="auto"/>
          <w:sz w:val="28"/>
          <w:szCs w:val="28"/>
          <w:lang w:val="ru-RU"/>
        </w:rPr>
        <w:t xml:space="preserve">Апта </w:t>
      </w:r>
      <w:proofErr w:type="spellStart"/>
      <w:r w:rsidRPr="00DC3009">
        <w:rPr>
          <w:rFonts w:ascii="Times New Roman" w:hAnsi="Times New Roman" w:cs="Times New Roman"/>
          <w:b w:val="0"/>
          <w:bCs w:val="0"/>
          <w:color w:val="auto"/>
          <w:sz w:val="28"/>
          <w:szCs w:val="28"/>
          <w:lang w:val="ru-RU"/>
        </w:rPr>
        <w:t>бойы</w:t>
      </w:r>
      <w:proofErr w:type="spellEnd"/>
      <w:r w:rsidRPr="00DC3009">
        <w:rPr>
          <w:rFonts w:ascii="Times New Roman" w:hAnsi="Times New Roman" w:cs="Times New Roman"/>
          <w:b w:val="0"/>
          <w:bCs w:val="0"/>
          <w:color w:val="auto"/>
          <w:sz w:val="28"/>
          <w:szCs w:val="28"/>
          <w:lang w:val="ru-RU"/>
        </w:rPr>
        <w:t xml:space="preserve"> </w:t>
      </w:r>
      <w:proofErr w:type="spellStart"/>
      <w:r w:rsidRPr="00DC3009">
        <w:rPr>
          <w:rFonts w:ascii="Times New Roman" w:hAnsi="Times New Roman" w:cs="Times New Roman"/>
          <w:b w:val="0"/>
          <w:bCs w:val="0"/>
          <w:color w:val="auto"/>
          <w:sz w:val="28"/>
          <w:szCs w:val="28"/>
          <w:lang w:val="ru-RU"/>
        </w:rPr>
        <w:t>біз</w:t>
      </w:r>
      <w:proofErr w:type="spellEnd"/>
      <w:r w:rsidRPr="00DC3009">
        <w:rPr>
          <w:rFonts w:ascii="Times New Roman" w:hAnsi="Times New Roman" w:cs="Times New Roman"/>
          <w:b w:val="0"/>
          <w:bCs w:val="0"/>
          <w:color w:val="auto"/>
          <w:sz w:val="28"/>
          <w:szCs w:val="28"/>
          <w:lang w:val="ru-RU"/>
        </w:rPr>
        <w:t xml:space="preserve"> </w:t>
      </w:r>
      <w:proofErr w:type="spellStart"/>
      <w:r w:rsidRPr="00DC3009">
        <w:rPr>
          <w:rFonts w:ascii="Times New Roman" w:hAnsi="Times New Roman" w:cs="Times New Roman"/>
          <w:b w:val="0"/>
          <w:bCs w:val="0"/>
          <w:color w:val="auto"/>
          <w:sz w:val="28"/>
          <w:szCs w:val="28"/>
          <w:lang w:val="ru-RU"/>
        </w:rPr>
        <w:t>бірге</w:t>
      </w:r>
      <w:proofErr w:type="spellEnd"/>
      <w:r w:rsidRPr="00DC3009">
        <w:rPr>
          <w:rFonts w:ascii="Times New Roman" w:hAnsi="Times New Roman" w:cs="Times New Roman"/>
          <w:b w:val="0"/>
          <w:bCs w:val="0"/>
          <w:color w:val="auto"/>
          <w:sz w:val="28"/>
          <w:szCs w:val="28"/>
          <w:lang w:val="ru-RU"/>
        </w:rPr>
        <w:t>,</w:t>
      </w:r>
      <w:r w:rsidRPr="00DC3009">
        <w:rPr>
          <w:rFonts w:ascii="Times New Roman" w:hAnsi="Times New Roman" w:cs="Times New Roman"/>
          <w:b w:val="0"/>
          <w:bCs w:val="0"/>
          <w:color w:val="auto"/>
          <w:sz w:val="28"/>
          <w:szCs w:val="28"/>
          <w:lang w:val="ru-RU"/>
        </w:rPr>
        <w:br/>
      </w:r>
      <w:proofErr w:type="spellStart"/>
      <w:r w:rsidRPr="00DC3009">
        <w:rPr>
          <w:rFonts w:ascii="Times New Roman" w:hAnsi="Times New Roman" w:cs="Times New Roman"/>
          <w:b w:val="0"/>
          <w:bCs w:val="0"/>
          <w:color w:val="auto"/>
          <w:sz w:val="28"/>
          <w:szCs w:val="28"/>
          <w:lang w:val="ru-RU"/>
        </w:rPr>
        <w:t>Өнерменен</w:t>
      </w:r>
      <w:proofErr w:type="spellEnd"/>
      <w:r w:rsidRPr="00DC3009">
        <w:rPr>
          <w:rFonts w:ascii="Times New Roman" w:hAnsi="Times New Roman" w:cs="Times New Roman"/>
          <w:b w:val="0"/>
          <w:bCs w:val="0"/>
          <w:color w:val="auto"/>
          <w:sz w:val="28"/>
          <w:szCs w:val="28"/>
          <w:lang w:val="ru-RU"/>
        </w:rPr>
        <w:t xml:space="preserve"> </w:t>
      </w:r>
      <w:proofErr w:type="spellStart"/>
      <w:r w:rsidRPr="00DC3009">
        <w:rPr>
          <w:rFonts w:ascii="Times New Roman" w:hAnsi="Times New Roman" w:cs="Times New Roman"/>
          <w:b w:val="0"/>
          <w:bCs w:val="0"/>
          <w:color w:val="auto"/>
          <w:sz w:val="28"/>
          <w:szCs w:val="28"/>
          <w:lang w:val="ru-RU"/>
        </w:rPr>
        <w:t>дос</w:t>
      </w:r>
      <w:proofErr w:type="spellEnd"/>
      <w:r w:rsidRPr="00DC3009">
        <w:rPr>
          <w:rFonts w:ascii="Times New Roman" w:hAnsi="Times New Roman" w:cs="Times New Roman"/>
          <w:b w:val="0"/>
          <w:bCs w:val="0"/>
          <w:color w:val="auto"/>
          <w:sz w:val="28"/>
          <w:szCs w:val="28"/>
          <w:lang w:val="ru-RU"/>
        </w:rPr>
        <w:t xml:space="preserve"> </w:t>
      </w:r>
      <w:proofErr w:type="spellStart"/>
      <w:r w:rsidRPr="00DC3009">
        <w:rPr>
          <w:rFonts w:ascii="Times New Roman" w:hAnsi="Times New Roman" w:cs="Times New Roman"/>
          <w:b w:val="0"/>
          <w:bCs w:val="0"/>
          <w:color w:val="auto"/>
          <w:sz w:val="28"/>
          <w:szCs w:val="28"/>
          <w:lang w:val="ru-RU"/>
        </w:rPr>
        <w:t>боламыз</w:t>
      </w:r>
      <w:proofErr w:type="spellEnd"/>
      <w:r w:rsidRPr="00DC3009">
        <w:rPr>
          <w:rFonts w:ascii="Times New Roman" w:hAnsi="Times New Roman" w:cs="Times New Roman"/>
          <w:b w:val="0"/>
          <w:bCs w:val="0"/>
          <w:color w:val="auto"/>
          <w:sz w:val="28"/>
          <w:szCs w:val="28"/>
          <w:lang w:val="ru-RU"/>
        </w:rPr>
        <w:t>.</w:t>
      </w:r>
      <w:r w:rsidRPr="00DC3009">
        <w:rPr>
          <w:rFonts w:ascii="Times New Roman" w:hAnsi="Times New Roman" w:cs="Times New Roman"/>
          <w:b w:val="0"/>
          <w:bCs w:val="0"/>
          <w:color w:val="auto"/>
          <w:sz w:val="28"/>
          <w:szCs w:val="28"/>
          <w:lang w:val="ru-RU"/>
        </w:rPr>
        <w:br/>
        <w:t xml:space="preserve">Сурет </w:t>
      </w:r>
      <w:proofErr w:type="spellStart"/>
      <w:r w:rsidRPr="00DC3009">
        <w:rPr>
          <w:rFonts w:ascii="Times New Roman" w:hAnsi="Times New Roman" w:cs="Times New Roman"/>
          <w:b w:val="0"/>
          <w:bCs w:val="0"/>
          <w:color w:val="auto"/>
          <w:sz w:val="28"/>
          <w:szCs w:val="28"/>
          <w:lang w:val="ru-RU"/>
        </w:rPr>
        <w:t>салып</w:t>
      </w:r>
      <w:proofErr w:type="spellEnd"/>
      <w:r w:rsidRPr="00DC3009">
        <w:rPr>
          <w:rFonts w:ascii="Times New Roman" w:hAnsi="Times New Roman" w:cs="Times New Roman"/>
          <w:b w:val="0"/>
          <w:bCs w:val="0"/>
          <w:color w:val="auto"/>
          <w:sz w:val="28"/>
          <w:szCs w:val="28"/>
          <w:lang w:val="ru-RU"/>
        </w:rPr>
        <w:t xml:space="preserve">, </w:t>
      </w:r>
      <w:proofErr w:type="spellStart"/>
      <w:r w:rsidRPr="00DC3009">
        <w:rPr>
          <w:rFonts w:ascii="Times New Roman" w:hAnsi="Times New Roman" w:cs="Times New Roman"/>
          <w:b w:val="0"/>
          <w:bCs w:val="0"/>
          <w:color w:val="auto"/>
          <w:sz w:val="28"/>
          <w:szCs w:val="28"/>
          <w:lang w:val="ru-RU"/>
        </w:rPr>
        <w:t>ән</w:t>
      </w:r>
      <w:proofErr w:type="spellEnd"/>
      <w:r w:rsidRPr="00DC3009">
        <w:rPr>
          <w:rFonts w:ascii="Times New Roman" w:hAnsi="Times New Roman" w:cs="Times New Roman"/>
          <w:b w:val="0"/>
          <w:bCs w:val="0"/>
          <w:color w:val="auto"/>
          <w:sz w:val="28"/>
          <w:szCs w:val="28"/>
          <w:lang w:val="ru-RU"/>
        </w:rPr>
        <w:t xml:space="preserve"> </w:t>
      </w:r>
      <w:proofErr w:type="spellStart"/>
      <w:r w:rsidRPr="00DC3009">
        <w:rPr>
          <w:rFonts w:ascii="Times New Roman" w:hAnsi="Times New Roman" w:cs="Times New Roman"/>
          <w:b w:val="0"/>
          <w:bCs w:val="0"/>
          <w:color w:val="auto"/>
          <w:sz w:val="28"/>
          <w:szCs w:val="28"/>
          <w:lang w:val="ru-RU"/>
        </w:rPr>
        <w:t>салып</w:t>
      </w:r>
      <w:proofErr w:type="spellEnd"/>
      <w:r w:rsidRPr="00DC3009">
        <w:rPr>
          <w:rFonts w:ascii="Times New Roman" w:hAnsi="Times New Roman" w:cs="Times New Roman"/>
          <w:b w:val="0"/>
          <w:bCs w:val="0"/>
          <w:color w:val="auto"/>
          <w:sz w:val="28"/>
          <w:szCs w:val="28"/>
          <w:lang w:val="ru-RU"/>
        </w:rPr>
        <w:t>,</w:t>
      </w:r>
      <w:r w:rsidRPr="00DC3009">
        <w:rPr>
          <w:rFonts w:ascii="Times New Roman" w:hAnsi="Times New Roman" w:cs="Times New Roman"/>
          <w:b w:val="0"/>
          <w:bCs w:val="0"/>
          <w:color w:val="auto"/>
          <w:sz w:val="28"/>
          <w:szCs w:val="28"/>
          <w:lang w:val="ru-RU"/>
        </w:rPr>
        <w:br/>
      </w:r>
      <w:proofErr w:type="spellStart"/>
      <w:r w:rsidRPr="00DC3009">
        <w:rPr>
          <w:rFonts w:ascii="Times New Roman" w:hAnsi="Times New Roman" w:cs="Times New Roman"/>
          <w:b w:val="0"/>
          <w:bCs w:val="0"/>
          <w:color w:val="auto"/>
          <w:sz w:val="28"/>
          <w:szCs w:val="28"/>
          <w:lang w:val="ru-RU"/>
        </w:rPr>
        <w:t>Жетістікке</w:t>
      </w:r>
      <w:proofErr w:type="spellEnd"/>
      <w:r w:rsidRPr="00DC3009">
        <w:rPr>
          <w:rFonts w:ascii="Times New Roman" w:hAnsi="Times New Roman" w:cs="Times New Roman"/>
          <w:b w:val="0"/>
          <w:bCs w:val="0"/>
          <w:color w:val="auto"/>
          <w:sz w:val="28"/>
          <w:szCs w:val="28"/>
          <w:lang w:val="ru-RU"/>
        </w:rPr>
        <w:t xml:space="preserve"> </w:t>
      </w:r>
      <w:proofErr w:type="spellStart"/>
      <w:r w:rsidRPr="00DC3009">
        <w:rPr>
          <w:rFonts w:ascii="Times New Roman" w:hAnsi="Times New Roman" w:cs="Times New Roman"/>
          <w:b w:val="0"/>
          <w:bCs w:val="0"/>
          <w:color w:val="auto"/>
          <w:sz w:val="28"/>
          <w:szCs w:val="28"/>
          <w:lang w:val="ru-RU"/>
        </w:rPr>
        <w:t>жол</w:t>
      </w:r>
      <w:proofErr w:type="spellEnd"/>
      <w:r w:rsidRPr="00DC3009">
        <w:rPr>
          <w:rFonts w:ascii="Times New Roman" w:hAnsi="Times New Roman" w:cs="Times New Roman"/>
          <w:b w:val="0"/>
          <w:bCs w:val="0"/>
          <w:color w:val="auto"/>
          <w:sz w:val="28"/>
          <w:szCs w:val="28"/>
          <w:lang w:val="ru-RU"/>
        </w:rPr>
        <w:t xml:space="preserve"> </w:t>
      </w:r>
      <w:proofErr w:type="spellStart"/>
      <w:r w:rsidRPr="00DC3009">
        <w:rPr>
          <w:rFonts w:ascii="Times New Roman" w:hAnsi="Times New Roman" w:cs="Times New Roman"/>
          <w:b w:val="0"/>
          <w:bCs w:val="0"/>
          <w:color w:val="auto"/>
          <w:sz w:val="28"/>
          <w:szCs w:val="28"/>
          <w:lang w:val="ru-RU"/>
        </w:rPr>
        <w:t>табамыз</w:t>
      </w:r>
      <w:proofErr w:type="spellEnd"/>
      <w:r w:rsidRPr="00DC3009">
        <w:rPr>
          <w:rFonts w:ascii="Times New Roman" w:hAnsi="Times New Roman" w:cs="Times New Roman"/>
          <w:b w:val="0"/>
          <w:bCs w:val="0"/>
          <w:color w:val="auto"/>
          <w:sz w:val="28"/>
          <w:szCs w:val="28"/>
          <w:lang w:val="ru-RU"/>
        </w:rPr>
        <w:t>!</w:t>
      </w:r>
    </w:p>
    <w:p w14:paraId="086123BD" w14:textId="71F3A339" w:rsidR="00DC3009" w:rsidRPr="00DC3009" w:rsidRDefault="00DC3009" w:rsidP="00DC3009">
      <w:pPr>
        <w:pStyle w:val="21"/>
        <w:rPr>
          <w:rFonts w:ascii="Times New Roman" w:hAnsi="Times New Roman" w:cs="Times New Roman"/>
          <w:color w:val="auto"/>
          <w:sz w:val="28"/>
          <w:szCs w:val="28"/>
          <w:lang w:val="ru-RU"/>
        </w:rPr>
      </w:pPr>
      <w:r w:rsidRPr="00DC3009">
        <w:rPr>
          <w:rStyle w:val="af6"/>
          <w:rFonts w:ascii="Times New Roman" w:hAnsi="Times New Roman" w:cs="Times New Roman"/>
          <w:b/>
          <w:bCs/>
          <w:color w:val="auto"/>
          <w:sz w:val="28"/>
          <w:szCs w:val="28"/>
          <w:lang w:val="ru-RU"/>
        </w:rPr>
        <w:t>«</w:t>
      </w:r>
      <w:proofErr w:type="spellStart"/>
      <w:r w:rsidRPr="00DC3009">
        <w:rPr>
          <w:rStyle w:val="af6"/>
          <w:rFonts w:ascii="Times New Roman" w:hAnsi="Times New Roman" w:cs="Times New Roman"/>
          <w:b/>
          <w:bCs/>
          <w:color w:val="auto"/>
          <w:sz w:val="28"/>
          <w:szCs w:val="28"/>
          <w:lang w:val="ru-RU"/>
        </w:rPr>
        <w:t>Сиқырлы</w:t>
      </w:r>
      <w:proofErr w:type="spellEnd"/>
      <w:r w:rsidRPr="00DC3009">
        <w:rPr>
          <w:rStyle w:val="af6"/>
          <w:rFonts w:ascii="Times New Roman" w:hAnsi="Times New Roman" w:cs="Times New Roman"/>
          <w:b/>
          <w:bCs/>
          <w:color w:val="auto"/>
          <w:sz w:val="28"/>
          <w:szCs w:val="28"/>
          <w:lang w:val="ru-RU"/>
        </w:rPr>
        <w:t xml:space="preserve"> </w:t>
      </w:r>
      <w:proofErr w:type="spellStart"/>
      <w:r w:rsidRPr="00DC3009">
        <w:rPr>
          <w:rStyle w:val="af6"/>
          <w:rFonts w:ascii="Times New Roman" w:hAnsi="Times New Roman" w:cs="Times New Roman"/>
          <w:b/>
          <w:bCs/>
          <w:color w:val="auto"/>
          <w:sz w:val="28"/>
          <w:szCs w:val="28"/>
          <w:lang w:val="ru-RU"/>
        </w:rPr>
        <w:t>зат</w:t>
      </w:r>
      <w:proofErr w:type="spellEnd"/>
      <w:r w:rsidRPr="00DC3009">
        <w:rPr>
          <w:rStyle w:val="af6"/>
          <w:rFonts w:ascii="Times New Roman" w:hAnsi="Times New Roman" w:cs="Times New Roman"/>
          <w:b/>
          <w:bCs/>
          <w:color w:val="auto"/>
          <w:sz w:val="28"/>
          <w:szCs w:val="28"/>
          <w:lang w:val="ru-RU"/>
        </w:rPr>
        <w:t xml:space="preserve">» </w:t>
      </w:r>
      <w:proofErr w:type="spellStart"/>
      <w:r w:rsidRPr="00DC3009">
        <w:rPr>
          <w:rStyle w:val="af6"/>
          <w:rFonts w:ascii="Times New Roman" w:hAnsi="Times New Roman" w:cs="Times New Roman"/>
          <w:b/>
          <w:bCs/>
          <w:color w:val="auto"/>
          <w:sz w:val="28"/>
          <w:szCs w:val="28"/>
          <w:lang w:val="ru-RU"/>
        </w:rPr>
        <w:t>ойыны</w:t>
      </w:r>
      <w:proofErr w:type="spellEnd"/>
    </w:p>
    <w:p w14:paraId="11A4B592" w14:textId="77777777" w:rsidR="00DC3009" w:rsidRDefault="00DC3009" w:rsidP="00DC3009">
      <w:pPr>
        <w:spacing w:before="100" w:beforeAutospacing="1" w:after="100" w:afterAutospacing="1"/>
        <w:rPr>
          <w:rFonts w:ascii="Times New Roman" w:hAnsi="Times New Roman" w:cs="Times New Roman"/>
          <w:sz w:val="28"/>
          <w:szCs w:val="28"/>
          <w:lang w:val="ru-RU"/>
        </w:rPr>
      </w:pPr>
      <w:proofErr w:type="spellStart"/>
      <w:r w:rsidRPr="00DC3009">
        <w:rPr>
          <w:rStyle w:val="af6"/>
          <w:rFonts w:ascii="Times New Roman" w:hAnsi="Times New Roman" w:cs="Times New Roman"/>
          <w:sz w:val="28"/>
          <w:szCs w:val="28"/>
          <w:lang w:val="ru-RU"/>
        </w:rPr>
        <w:t>Мақсаты</w:t>
      </w:r>
      <w:proofErr w:type="spellEnd"/>
      <w:r w:rsidRPr="00DC3009">
        <w:rPr>
          <w:rStyle w:val="af6"/>
          <w:rFonts w:ascii="Times New Roman" w:hAnsi="Times New Roman" w:cs="Times New Roman"/>
          <w:sz w:val="28"/>
          <w:szCs w:val="28"/>
          <w:lang w:val="ru-RU"/>
        </w:rPr>
        <w:t>:</w:t>
      </w:r>
      <w:r w:rsidRPr="00DC3009">
        <w:rPr>
          <w:rFonts w:ascii="Times New Roman" w:hAnsi="Times New Roman" w:cs="Times New Roman"/>
          <w:sz w:val="28"/>
          <w:szCs w:val="28"/>
          <w:lang w:val="ru-RU"/>
        </w:rPr>
        <w:t xml:space="preserve"> </w:t>
      </w:r>
      <w:proofErr w:type="spellStart"/>
      <w:r w:rsidRPr="00DC3009">
        <w:rPr>
          <w:rFonts w:ascii="Times New Roman" w:hAnsi="Times New Roman" w:cs="Times New Roman"/>
          <w:sz w:val="28"/>
          <w:szCs w:val="28"/>
          <w:lang w:val="ru-RU"/>
        </w:rPr>
        <w:t>Қиял</w:t>
      </w:r>
      <w:proofErr w:type="spellEnd"/>
      <w:r w:rsidRPr="00DC3009">
        <w:rPr>
          <w:rFonts w:ascii="Times New Roman" w:hAnsi="Times New Roman" w:cs="Times New Roman"/>
          <w:sz w:val="28"/>
          <w:szCs w:val="28"/>
          <w:lang w:val="ru-RU"/>
        </w:rPr>
        <w:t xml:space="preserve"> мен </w:t>
      </w:r>
      <w:proofErr w:type="spellStart"/>
      <w:r w:rsidRPr="00DC3009">
        <w:rPr>
          <w:rFonts w:ascii="Times New Roman" w:hAnsi="Times New Roman" w:cs="Times New Roman"/>
          <w:sz w:val="28"/>
          <w:szCs w:val="28"/>
          <w:lang w:val="ru-RU"/>
        </w:rPr>
        <w:t>шығармашылық</w:t>
      </w:r>
      <w:proofErr w:type="spellEnd"/>
      <w:r w:rsidRPr="00DC3009">
        <w:rPr>
          <w:rFonts w:ascii="Times New Roman" w:hAnsi="Times New Roman" w:cs="Times New Roman"/>
          <w:sz w:val="28"/>
          <w:szCs w:val="28"/>
          <w:lang w:val="ru-RU"/>
        </w:rPr>
        <w:t xml:space="preserve"> </w:t>
      </w:r>
      <w:proofErr w:type="spellStart"/>
      <w:r w:rsidRPr="00DC3009">
        <w:rPr>
          <w:rFonts w:ascii="Times New Roman" w:hAnsi="Times New Roman" w:cs="Times New Roman"/>
          <w:sz w:val="28"/>
          <w:szCs w:val="28"/>
          <w:lang w:val="ru-RU"/>
        </w:rPr>
        <w:t>ойлау</w:t>
      </w:r>
      <w:proofErr w:type="spellEnd"/>
      <w:r w:rsidRPr="00DC3009">
        <w:rPr>
          <w:rFonts w:ascii="Times New Roman" w:hAnsi="Times New Roman" w:cs="Times New Roman"/>
          <w:sz w:val="28"/>
          <w:szCs w:val="28"/>
          <w:lang w:val="ru-RU"/>
        </w:rPr>
        <w:br/>
      </w:r>
      <w:proofErr w:type="spellStart"/>
      <w:r w:rsidRPr="00DC3009">
        <w:rPr>
          <w:rStyle w:val="af6"/>
          <w:rFonts w:ascii="Times New Roman" w:hAnsi="Times New Roman" w:cs="Times New Roman"/>
          <w:sz w:val="28"/>
          <w:szCs w:val="28"/>
          <w:lang w:val="ru-RU"/>
        </w:rPr>
        <w:t>Жүруі</w:t>
      </w:r>
      <w:proofErr w:type="spellEnd"/>
      <w:r w:rsidRPr="00DC3009">
        <w:rPr>
          <w:rStyle w:val="af6"/>
          <w:rFonts w:ascii="Times New Roman" w:hAnsi="Times New Roman" w:cs="Times New Roman"/>
          <w:sz w:val="28"/>
          <w:szCs w:val="28"/>
          <w:lang w:val="ru-RU"/>
        </w:rPr>
        <w:t>:</w:t>
      </w:r>
      <w:r w:rsidRPr="00DC3009">
        <w:rPr>
          <w:rFonts w:ascii="Times New Roman" w:hAnsi="Times New Roman" w:cs="Times New Roman"/>
          <w:sz w:val="28"/>
          <w:szCs w:val="28"/>
          <w:lang w:val="ru-RU"/>
        </w:rPr>
        <w:br/>
      </w:r>
      <w:proofErr w:type="spellStart"/>
      <w:r w:rsidRPr="00DC3009">
        <w:rPr>
          <w:rFonts w:ascii="Times New Roman" w:hAnsi="Times New Roman" w:cs="Times New Roman"/>
          <w:sz w:val="28"/>
          <w:szCs w:val="28"/>
          <w:lang w:val="ru-RU"/>
        </w:rPr>
        <w:t>Оқушы</w:t>
      </w:r>
      <w:proofErr w:type="spellEnd"/>
      <w:r w:rsidRPr="00DC3009">
        <w:rPr>
          <w:rFonts w:ascii="Times New Roman" w:hAnsi="Times New Roman" w:cs="Times New Roman"/>
          <w:sz w:val="28"/>
          <w:szCs w:val="28"/>
          <w:lang w:val="ru-RU"/>
        </w:rPr>
        <w:t xml:space="preserve"> </w:t>
      </w:r>
      <w:proofErr w:type="spellStart"/>
      <w:r w:rsidRPr="00DC3009">
        <w:rPr>
          <w:rFonts w:ascii="Times New Roman" w:hAnsi="Times New Roman" w:cs="Times New Roman"/>
          <w:sz w:val="28"/>
          <w:szCs w:val="28"/>
          <w:lang w:val="ru-RU"/>
        </w:rPr>
        <w:t>бір</w:t>
      </w:r>
      <w:proofErr w:type="spellEnd"/>
      <w:r w:rsidRPr="00DC3009">
        <w:rPr>
          <w:rFonts w:ascii="Times New Roman" w:hAnsi="Times New Roman" w:cs="Times New Roman"/>
          <w:sz w:val="28"/>
          <w:szCs w:val="28"/>
          <w:lang w:val="ru-RU"/>
        </w:rPr>
        <w:t xml:space="preserve"> </w:t>
      </w:r>
      <w:proofErr w:type="spellStart"/>
      <w:r w:rsidRPr="00DC3009">
        <w:rPr>
          <w:rFonts w:ascii="Times New Roman" w:hAnsi="Times New Roman" w:cs="Times New Roman"/>
          <w:sz w:val="28"/>
          <w:szCs w:val="28"/>
          <w:lang w:val="ru-RU"/>
        </w:rPr>
        <w:t>затты</w:t>
      </w:r>
      <w:proofErr w:type="spellEnd"/>
      <w:r w:rsidRPr="00DC3009">
        <w:rPr>
          <w:rFonts w:ascii="Times New Roman" w:hAnsi="Times New Roman" w:cs="Times New Roman"/>
          <w:sz w:val="28"/>
          <w:szCs w:val="28"/>
          <w:lang w:val="ru-RU"/>
        </w:rPr>
        <w:t xml:space="preserve"> (</w:t>
      </w:r>
      <w:proofErr w:type="spellStart"/>
      <w:r w:rsidRPr="00DC3009">
        <w:rPr>
          <w:rFonts w:ascii="Times New Roman" w:hAnsi="Times New Roman" w:cs="Times New Roman"/>
          <w:sz w:val="28"/>
          <w:szCs w:val="28"/>
          <w:lang w:val="ru-RU"/>
        </w:rPr>
        <w:t>мысалы</w:t>
      </w:r>
      <w:proofErr w:type="spellEnd"/>
      <w:r w:rsidRPr="00DC3009">
        <w:rPr>
          <w:rFonts w:ascii="Times New Roman" w:hAnsi="Times New Roman" w:cs="Times New Roman"/>
          <w:sz w:val="28"/>
          <w:szCs w:val="28"/>
          <w:lang w:val="ru-RU"/>
        </w:rPr>
        <w:t xml:space="preserve">, </w:t>
      </w:r>
      <w:proofErr w:type="spellStart"/>
      <w:r w:rsidRPr="00DC3009">
        <w:rPr>
          <w:rFonts w:ascii="Times New Roman" w:hAnsi="Times New Roman" w:cs="Times New Roman"/>
          <w:sz w:val="28"/>
          <w:szCs w:val="28"/>
          <w:lang w:val="ru-RU"/>
        </w:rPr>
        <w:t>қарындаш</w:t>
      </w:r>
      <w:proofErr w:type="spellEnd"/>
      <w:r w:rsidRPr="00DC3009">
        <w:rPr>
          <w:rFonts w:ascii="Times New Roman" w:hAnsi="Times New Roman" w:cs="Times New Roman"/>
          <w:sz w:val="28"/>
          <w:szCs w:val="28"/>
          <w:lang w:val="ru-RU"/>
        </w:rPr>
        <w:t xml:space="preserve">, </w:t>
      </w:r>
      <w:proofErr w:type="spellStart"/>
      <w:r w:rsidRPr="00DC3009">
        <w:rPr>
          <w:rFonts w:ascii="Times New Roman" w:hAnsi="Times New Roman" w:cs="Times New Roman"/>
          <w:sz w:val="28"/>
          <w:szCs w:val="28"/>
          <w:lang w:val="ru-RU"/>
        </w:rPr>
        <w:t>қағаз</w:t>
      </w:r>
      <w:proofErr w:type="spellEnd"/>
      <w:r w:rsidRPr="00DC3009">
        <w:rPr>
          <w:rFonts w:ascii="Times New Roman" w:hAnsi="Times New Roman" w:cs="Times New Roman"/>
          <w:sz w:val="28"/>
          <w:szCs w:val="28"/>
          <w:lang w:val="ru-RU"/>
        </w:rPr>
        <w:t xml:space="preserve">, </w:t>
      </w:r>
      <w:proofErr w:type="spellStart"/>
      <w:r w:rsidRPr="00DC3009">
        <w:rPr>
          <w:rFonts w:ascii="Times New Roman" w:hAnsi="Times New Roman" w:cs="Times New Roman"/>
          <w:sz w:val="28"/>
          <w:szCs w:val="28"/>
          <w:lang w:val="ru-RU"/>
        </w:rPr>
        <w:t>қолшатыр</w:t>
      </w:r>
      <w:proofErr w:type="spellEnd"/>
      <w:r w:rsidRPr="00DC3009">
        <w:rPr>
          <w:rFonts w:ascii="Times New Roman" w:hAnsi="Times New Roman" w:cs="Times New Roman"/>
          <w:sz w:val="28"/>
          <w:szCs w:val="28"/>
          <w:lang w:val="ru-RU"/>
        </w:rPr>
        <w:t xml:space="preserve">) </w:t>
      </w:r>
      <w:proofErr w:type="spellStart"/>
      <w:r w:rsidRPr="00DC3009">
        <w:rPr>
          <w:rFonts w:ascii="Times New Roman" w:hAnsi="Times New Roman" w:cs="Times New Roman"/>
          <w:sz w:val="28"/>
          <w:szCs w:val="28"/>
          <w:lang w:val="ru-RU"/>
        </w:rPr>
        <w:t>алады</w:t>
      </w:r>
      <w:proofErr w:type="spellEnd"/>
      <w:r w:rsidRPr="00DC3009">
        <w:rPr>
          <w:rFonts w:ascii="Times New Roman" w:hAnsi="Times New Roman" w:cs="Times New Roman"/>
          <w:sz w:val="28"/>
          <w:szCs w:val="28"/>
          <w:lang w:val="ru-RU"/>
        </w:rPr>
        <w:t xml:space="preserve"> да, оны </w:t>
      </w:r>
      <w:proofErr w:type="spellStart"/>
      <w:r w:rsidRPr="00DC3009">
        <w:rPr>
          <w:rFonts w:ascii="Times New Roman" w:hAnsi="Times New Roman" w:cs="Times New Roman"/>
          <w:sz w:val="28"/>
          <w:szCs w:val="28"/>
          <w:lang w:val="ru-RU"/>
        </w:rPr>
        <w:t>басқа</w:t>
      </w:r>
      <w:proofErr w:type="spellEnd"/>
      <w:r w:rsidRPr="00DC3009">
        <w:rPr>
          <w:rFonts w:ascii="Times New Roman" w:hAnsi="Times New Roman" w:cs="Times New Roman"/>
          <w:sz w:val="28"/>
          <w:szCs w:val="28"/>
          <w:lang w:val="ru-RU"/>
        </w:rPr>
        <w:t xml:space="preserve"> </w:t>
      </w:r>
      <w:proofErr w:type="spellStart"/>
      <w:r w:rsidRPr="00DC3009">
        <w:rPr>
          <w:rFonts w:ascii="Times New Roman" w:hAnsi="Times New Roman" w:cs="Times New Roman"/>
          <w:sz w:val="28"/>
          <w:szCs w:val="28"/>
          <w:lang w:val="ru-RU"/>
        </w:rPr>
        <w:t>бір</w:t>
      </w:r>
      <w:proofErr w:type="spellEnd"/>
      <w:r w:rsidRPr="00DC3009">
        <w:rPr>
          <w:rFonts w:ascii="Times New Roman" w:hAnsi="Times New Roman" w:cs="Times New Roman"/>
          <w:sz w:val="28"/>
          <w:szCs w:val="28"/>
          <w:lang w:val="ru-RU"/>
        </w:rPr>
        <w:t xml:space="preserve"> </w:t>
      </w:r>
      <w:proofErr w:type="spellStart"/>
      <w:r w:rsidRPr="00DC3009">
        <w:rPr>
          <w:rFonts w:ascii="Times New Roman" w:hAnsi="Times New Roman" w:cs="Times New Roman"/>
          <w:sz w:val="28"/>
          <w:szCs w:val="28"/>
          <w:lang w:val="ru-RU"/>
        </w:rPr>
        <w:t>зат</w:t>
      </w:r>
      <w:proofErr w:type="spellEnd"/>
      <w:r w:rsidRPr="00DC3009">
        <w:rPr>
          <w:rFonts w:ascii="Times New Roman" w:hAnsi="Times New Roman" w:cs="Times New Roman"/>
          <w:sz w:val="28"/>
          <w:szCs w:val="28"/>
          <w:lang w:val="ru-RU"/>
        </w:rPr>
        <w:t xml:space="preserve"> </w:t>
      </w:r>
      <w:proofErr w:type="spellStart"/>
      <w:r w:rsidRPr="00DC3009">
        <w:rPr>
          <w:rFonts w:ascii="Times New Roman" w:hAnsi="Times New Roman" w:cs="Times New Roman"/>
          <w:sz w:val="28"/>
          <w:szCs w:val="28"/>
          <w:lang w:val="ru-RU"/>
        </w:rPr>
        <w:t>ретінде</w:t>
      </w:r>
      <w:proofErr w:type="spellEnd"/>
      <w:r w:rsidRPr="00DC3009">
        <w:rPr>
          <w:rFonts w:ascii="Times New Roman" w:hAnsi="Times New Roman" w:cs="Times New Roman"/>
          <w:sz w:val="28"/>
          <w:szCs w:val="28"/>
          <w:lang w:val="ru-RU"/>
        </w:rPr>
        <w:t xml:space="preserve"> </w:t>
      </w:r>
      <w:proofErr w:type="spellStart"/>
      <w:r w:rsidRPr="00DC3009">
        <w:rPr>
          <w:rFonts w:ascii="Times New Roman" w:hAnsi="Times New Roman" w:cs="Times New Roman"/>
          <w:sz w:val="28"/>
          <w:szCs w:val="28"/>
          <w:lang w:val="ru-RU"/>
        </w:rPr>
        <w:t>елестетіп</w:t>
      </w:r>
      <w:proofErr w:type="spellEnd"/>
      <w:r w:rsidRPr="00DC3009">
        <w:rPr>
          <w:rFonts w:ascii="Times New Roman" w:hAnsi="Times New Roman" w:cs="Times New Roman"/>
          <w:sz w:val="28"/>
          <w:szCs w:val="28"/>
          <w:lang w:val="ru-RU"/>
        </w:rPr>
        <w:t xml:space="preserve">, </w:t>
      </w:r>
      <w:proofErr w:type="spellStart"/>
      <w:r w:rsidRPr="00DC3009">
        <w:rPr>
          <w:rFonts w:ascii="Times New Roman" w:hAnsi="Times New Roman" w:cs="Times New Roman"/>
          <w:sz w:val="28"/>
          <w:szCs w:val="28"/>
          <w:lang w:val="ru-RU"/>
        </w:rPr>
        <w:t>солай</w:t>
      </w:r>
      <w:proofErr w:type="spellEnd"/>
      <w:r w:rsidRPr="00DC3009">
        <w:rPr>
          <w:rFonts w:ascii="Times New Roman" w:hAnsi="Times New Roman" w:cs="Times New Roman"/>
          <w:sz w:val="28"/>
          <w:szCs w:val="28"/>
          <w:lang w:val="ru-RU"/>
        </w:rPr>
        <w:t xml:space="preserve"> </w:t>
      </w:r>
      <w:proofErr w:type="spellStart"/>
      <w:r w:rsidRPr="00DC3009">
        <w:rPr>
          <w:rFonts w:ascii="Times New Roman" w:hAnsi="Times New Roman" w:cs="Times New Roman"/>
          <w:sz w:val="28"/>
          <w:szCs w:val="28"/>
          <w:lang w:val="ru-RU"/>
        </w:rPr>
        <w:t>қолданады</w:t>
      </w:r>
      <w:proofErr w:type="spellEnd"/>
      <w:r w:rsidRPr="00DC3009">
        <w:rPr>
          <w:rFonts w:ascii="Times New Roman" w:hAnsi="Times New Roman" w:cs="Times New Roman"/>
          <w:sz w:val="28"/>
          <w:szCs w:val="28"/>
          <w:lang w:val="ru-RU"/>
        </w:rPr>
        <w:t xml:space="preserve">. </w:t>
      </w:r>
      <w:proofErr w:type="spellStart"/>
      <w:r w:rsidRPr="00DC3009">
        <w:rPr>
          <w:rFonts w:ascii="Times New Roman" w:hAnsi="Times New Roman" w:cs="Times New Roman"/>
          <w:sz w:val="28"/>
          <w:szCs w:val="28"/>
          <w:lang w:val="ru-RU"/>
        </w:rPr>
        <w:t>Мысалы</w:t>
      </w:r>
      <w:proofErr w:type="spellEnd"/>
      <w:r w:rsidRPr="00DC3009">
        <w:rPr>
          <w:rFonts w:ascii="Times New Roman" w:hAnsi="Times New Roman" w:cs="Times New Roman"/>
          <w:sz w:val="28"/>
          <w:szCs w:val="28"/>
          <w:lang w:val="ru-RU"/>
        </w:rPr>
        <w:t xml:space="preserve">, </w:t>
      </w:r>
      <w:proofErr w:type="spellStart"/>
      <w:r w:rsidRPr="00DC3009">
        <w:rPr>
          <w:rFonts w:ascii="Times New Roman" w:hAnsi="Times New Roman" w:cs="Times New Roman"/>
          <w:sz w:val="28"/>
          <w:szCs w:val="28"/>
          <w:lang w:val="ru-RU"/>
        </w:rPr>
        <w:t>қарындашты</w:t>
      </w:r>
      <w:proofErr w:type="spellEnd"/>
      <w:r w:rsidRPr="00DC3009">
        <w:rPr>
          <w:rFonts w:ascii="Times New Roman" w:hAnsi="Times New Roman" w:cs="Times New Roman"/>
          <w:sz w:val="28"/>
          <w:szCs w:val="28"/>
          <w:lang w:val="ru-RU"/>
        </w:rPr>
        <w:t xml:space="preserve"> </w:t>
      </w:r>
      <w:proofErr w:type="spellStart"/>
      <w:r w:rsidRPr="00DC3009">
        <w:rPr>
          <w:rFonts w:ascii="Times New Roman" w:hAnsi="Times New Roman" w:cs="Times New Roman"/>
          <w:sz w:val="28"/>
          <w:szCs w:val="28"/>
          <w:lang w:val="ru-RU"/>
        </w:rPr>
        <w:t>сиқырлы</w:t>
      </w:r>
      <w:proofErr w:type="spellEnd"/>
      <w:r w:rsidRPr="00DC3009">
        <w:rPr>
          <w:rFonts w:ascii="Times New Roman" w:hAnsi="Times New Roman" w:cs="Times New Roman"/>
          <w:sz w:val="28"/>
          <w:szCs w:val="28"/>
          <w:lang w:val="ru-RU"/>
        </w:rPr>
        <w:t xml:space="preserve"> </w:t>
      </w:r>
      <w:proofErr w:type="spellStart"/>
      <w:r w:rsidRPr="00DC3009">
        <w:rPr>
          <w:rFonts w:ascii="Times New Roman" w:hAnsi="Times New Roman" w:cs="Times New Roman"/>
          <w:sz w:val="28"/>
          <w:szCs w:val="28"/>
          <w:lang w:val="ru-RU"/>
        </w:rPr>
        <w:t>таяқша</w:t>
      </w:r>
      <w:proofErr w:type="spellEnd"/>
      <w:r w:rsidRPr="00DC3009">
        <w:rPr>
          <w:rFonts w:ascii="Times New Roman" w:hAnsi="Times New Roman" w:cs="Times New Roman"/>
          <w:sz w:val="28"/>
          <w:szCs w:val="28"/>
          <w:lang w:val="ru-RU"/>
        </w:rPr>
        <w:t xml:space="preserve"> </w:t>
      </w:r>
      <w:proofErr w:type="spellStart"/>
      <w:r w:rsidRPr="00DC3009">
        <w:rPr>
          <w:rFonts w:ascii="Times New Roman" w:hAnsi="Times New Roman" w:cs="Times New Roman"/>
          <w:sz w:val="28"/>
          <w:szCs w:val="28"/>
          <w:lang w:val="ru-RU"/>
        </w:rPr>
        <w:t>ретінде</w:t>
      </w:r>
      <w:proofErr w:type="spellEnd"/>
      <w:r w:rsidRPr="00DC3009">
        <w:rPr>
          <w:rFonts w:ascii="Times New Roman" w:hAnsi="Times New Roman" w:cs="Times New Roman"/>
          <w:sz w:val="28"/>
          <w:szCs w:val="28"/>
          <w:lang w:val="ru-RU"/>
        </w:rPr>
        <w:t xml:space="preserve"> </w:t>
      </w:r>
      <w:proofErr w:type="spellStart"/>
      <w:r w:rsidRPr="00DC3009">
        <w:rPr>
          <w:rFonts w:ascii="Times New Roman" w:hAnsi="Times New Roman" w:cs="Times New Roman"/>
          <w:sz w:val="28"/>
          <w:szCs w:val="28"/>
          <w:lang w:val="ru-RU"/>
        </w:rPr>
        <w:t>көрсету</w:t>
      </w:r>
      <w:proofErr w:type="spellEnd"/>
      <w:r w:rsidRPr="00DC3009">
        <w:rPr>
          <w:rFonts w:ascii="Times New Roman" w:hAnsi="Times New Roman" w:cs="Times New Roman"/>
          <w:sz w:val="28"/>
          <w:szCs w:val="28"/>
          <w:lang w:val="ru-RU"/>
        </w:rPr>
        <w:t>.</w:t>
      </w:r>
    </w:p>
    <w:p w14:paraId="3953E593" w14:textId="77777777" w:rsidR="001C46D8" w:rsidRPr="00DC3009" w:rsidRDefault="001C46D8" w:rsidP="00DC3009">
      <w:pPr>
        <w:spacing w:before="100" w:beforeAutospacing="1" w:after="100" w:afterAutospacing="1"/>
        <w:rPr>
          <w:rFonts w:ascii="Times New Roman" w:hAnsi="Times New Roman" w:cs="Times New Roman"/>
          <w:sz w:val="28"/>
          <w:szCs w:val="28"/>
          <w:lang w:val="ru-RU"/>
        </w:rPr>
      </w:pPr>
    </w:p>
    <w:p w14:paraId="00F99A58" w14:textId="16ED147F" w:rsidR="001C46D8" w:rsidRDefault="001C46D8" w:rsidP="00DC3009">
      <w:pPr>
        <w:spacing w:after="0"/>
        <w:rPr>
          <w:rFonts w:ascii="Times New Roman" w:hAnsi="Times New Roman" w:cs="Times New Roman"/>
          <w:sz w:val="28"/>
          <w:szCs w:val="28"/>
          <w:lang w:val="ru-RU"/>
        </w:rPr>
      </w:pPr>
      <w:proofErr w:type="spellStart"/>
      <w:r w:rsidRPr="00811193">
        <w:rPr>
          <w:rFonts w:ascii="Times New Roman" w:hAnsi="Times New Roman" w:cs="Times New Roman"/>
          <w:sz w:val="28"/>
          <w:szCs w:val="28"/>
          <w:lang w:val="ru-RU"/>
        </w:rPr>
        <w:t>Өнерлі</w:t>
      </w:r>
      <w:proofErr w:type="spellEnd"/>
      <w:r w:rsidRPr="00811193">
        <w:rPr>
          <w:rFonts w:ascii="Times New Roman" w:hAnsi="Times New Roman" w:cs="Times New Roman"/>
          <w:sz w:val="28"/>
          <w:szCs w:val="28"/>
          <w:lang w:val="ru-RU"/>
        </w:rPr>
        <w:t xml:space="preserve"> бол, </w:t>
      </w:r>
      <w:proofErr w:type="spellStart"/>
      <w:r w:rsidRPr="00811193">
        <w:rPr>
          <w:rFonts w:ascii="Times New Roman" w:hAnsi="Times New Roman" w:cs="Times New Roman"/>
          <w:sz w:val="28"/>
          <w:szCs w:val="28"/>
          <w:lang w:val="ru-RU"/>
        </w:rPr>
        <w:t>еңбекқор</w:t>
      </w:r>
      <w:proofErr w:type="spellEnd"/>
      <w:r w:rsidRPr="00811193">
        <w:rPr>
          <w:rFonts w:ascii="Times New Roman" w:hAnsi="Times New Roman" w:cs="Times New Roman"/>
          <w:sz w:val="28"/>
          <w:szCs w:val="28"/>
          <w:lang w:val="ru-RU"/>
        </w:rPr>
        <w:t xml:space="preserve"> бол,</w:t>
      </w:r>
      <w:r w:rsidRPr="00811193">
        <w:rPr>
          <w:rFonts w:ascii="Times New Roman" w:hAnsi="Times New Roman" w:cs="Times New Roman"/>
          <w:sz w:val="28"/>
          <w:szCs w:val="28"/>
          <w:lang w:val="ru-RU"/>
        </w:rPr>
        <w:br/>
      </w:r>
      <w:proofErr w:type="spellStart"/>
      <w:r w:rsidRPr="00811193">
        <w:rPr>
          <w:rFonts w:ascii="Times New Roman" w:hAnsi="Times New Roman" w:cs="Times New Roman"/>
          <w:sz w:val="28"/>
          <w:szCs w:val="28"/>
          <w:lang w:val="ru-RU"/>
        </w:rPr>
        <w:t>Жұлдызың</w:t>
      </w:r>
      <w:proofErr w:type="spellEnd"/>
      <w:r w:rsidRPr="00811193">
        <w:rPr>
          <w:rFonts w:ascii="Times New Roman" w:hAnsi="Times New Roman" w:cs="Times New Roman"/>
          <w:sz w:val="28"/>
          <w:szCs w:val="28"/>
          <w:lang w:val="ru-RU"/>
        </w:rPr>
        <w:t xml:space="preserve"> </w:t>
      </w:r>
      <w:proofErr w:type="spellStart"/>
      <w:r w:rsidRPr="00811193">
        <w:rPr>
          <w:rFonts w:ascii="Times New Roman" w:hAnsi="Times New Roman" w:cs="Times New Roman"/>
          <w:sz w:val="28"/>
          <w:szCs w:val="28"/>
          <w:lang w:val="ru-RU"/>
        </w:rPr>
        <w:t>жансын</w:t>
      </w:r>
      <w:proofErr w:type="spellEnd"/>
      <w:r w:rsidRPr="00811193">
        <w:rPr>
          <w:rFonts w:ascii="Times New Roman" w:hAnsi="Times New Roman" w:cs="Times New Roman"/>
          <w:sz w:val="28"/>
          <w:szCs w:val="28"/>
          <w:lang w:val="ru-RU"/>
        </w:rPr>
        <w:t xml:space="preserve"> </w:t>
      </w:r>
      <w:proofErr w:type="spellStart"/>
      <w:r w:rsidRPr="00811193">
        <w:rPr>
          <w:rFonts w:ascii="Times New Roman" w:hAnsi="Times New Roman" w:cs="Times New Roman"/>
          <w:sz w:val="28"/>
          <w:szCs w:val="28"/>
          <w:lang w:val="ru-RU"/>
        </w:rPr>
        <w:t>жарық</w:t>
      </w:r>
      <w:proofErr w:type="spellEnd"/>
      <w:r w:rsidRPr="00811193">
        <w:rPr>
          <w:rFonts w:ascii="Times New Roman" w:hAnsi="Times New Roman" w:cs="Times New Roman"/>
          <w:sz w:val="28"/>
          <w:szCs w:val="28"/>
          <w:lang w:val="ru-RU"/>
        </w:rPr>
        <w:t>!</w:t>
      </w:r>
      <w:r w:rsidRPr="00811193">
        <w:rPr>
          <w:rFonts w:ascii="Times New Roman" w:hAnsi="Times New Roman" w:cs="Times New Roman"/>
          <w:sz w:val="28"/>
          <w:szCs w:val="28"/>
          <w:lang w:val="ru-RU"/>
        </w:rPr>
        <w:br/>
      </w:r>
      <w:proofErr w:type="spellStart"/>
      <w:r w:rsidRPr="00811193">
        <w:rPr>
          <w:rFonts w:ascii="Times New Roman" w:hAnsi="Times New Roman" w:cs="Times New Roman"/>
          <w:sz w:val="28"/>
          <w:szCs w:val="28"/>
          <w:lang w:val="ru-RU"/>
        </w:rPr>
        <w:t>Ашық</w:t>
      </w:r>
      <w:proofErr w:type="spellEnd"/>
      <w:r w:rsidRPr="00811193">
        <w:rPr>
          <w:rFonts w:ascii="Times New Roman" w:hAnsi="Times New Roman" w:cs="Times New Roman"/>
          <w:sz w:val="28"/>
          <w:szCs w:val="28"/>
          <w:lang w:val="ru-RU"/>
        </w:rPr>
        <w:t xml:space="preserve"> </w:t>
      </w:r>
      <w:proofErr w:type="spellStart"/>
      <w:r w:rsidRPr="00811193">
        <w:rPr>
          <w:rFonts w:ascii="Times New Roman" w:hAnsi="Times New Roman" w:cs="Times New Roman"/>
          <w:sz w:val="28"/>
          <w:szCs w:val="28"/>
          <w:lang w:val="ru-RU"/>
        </w:rPr>
        <w:t>болсын</w:t>
      </w:r>
      <w:proofErr w:type="spellEnd"/>
      <w:r w:rsidRPr="00811193">
        <w:rPr>
          <w:rFonts w:ascii="Times New Roman" w:hAnsi="Times New Roman" w:cs="Times New Roman"/>
          <w:sz w:val="28"/>
          <w:szCs w:val="28"/>
          <w:lang w:val="ru-RU"/>
        </w:rPr>
        <w:t xml:space="preserve"> </w:t>
      </w:r>
      <w:proofErr w:type="spellStart"/>
      <w:r w:rsidRPr="00811193">
        <w:rPr>
          <w:rFonts w:ascii="Times New Roman" w:hAnsi="Times New Roman" w:cs="Times New Roman"/>
          <w:sz w:val="28"/>
          <w:szCs w:val="28"/>
          <w:lang w:val="ru-RU"/>
        </w:rPr>
        <w:t>бастамамыз</w:t>
      </w:r>
      <w:proofErr w:type="spellEnd"/>
      <w:r w:rsidRPr="00811193">
        <w:rPr>
          <w:rFonts w:ascii="Times New Roman" w:hAnsi="Times New Roman" w:cs="Times New Roman"/>
          <w:sz w:val="28"/>
          <w:szCs w:val="28"/>
          <w:lang w:val="ru-RU"/>
        </w:rPr>
        <w:t xml:space="preserve"> –</w:t>
      </w:r>
      <w:r w:rsidRPr="00811193">
        <w:rPr>
          <w:rFonts w:ascii="Times New Roman" w:hAnsi="Times New Roman" w:cs="Times New Roman"/>
          <w:sz w:val="28"/>
          <w:szCs w:val="28"/>
          <w:lang w:val="ru-RU"/>
        </w:rPr>
        <w:br/>
      </w:r>
      <w:proofErr w:type="spellStart"/>
      <w:r w:rsidRPr="00811193">
        <w:rPr>
          <w:rFonts w:ascii="Times New Roman" w:hAnsi="Times New Roman" w:cs="Times New Roman"/>
          <w:sz w:val="28"/>
          <w:szCs w:val="28"/>
          <w:lang w:val="ru-RU"/>
        </w:rPr>
        <w:t>Шығармашылыққа</w:t>
      </w:r>
      <w:proofErr w:type="spellEnd"/>
      <w:r w:rsidRPr="00811193">
        <w:rPr>
          <w:rFonts w:ascii="Times New Roman" w:hAnsi="Times New Roman" w:cs="Times New Roman"/>
          <w:sz w:val="28"/>
          <w:szCs w:val="28"/>
          <w:lang w:val="ru-RU"/>
        </w:rPr>
        <w:t xml:space="preserve"> </w:t>
      </w:r>
      <w:proofErr w:type="spellStart"/>
      <w:r w:rsidRPr="00811193">
        <w:rPr>
          <w:rFonts w:ascii="Times New Roman" w:hAnsi="Times New Roman" w:cs="Times New Roman"/>
          <w:sz w:val="28"/>
          <w:szCs w:val="28"/>
          <w:lang w:val="ru-RU"/>
        </w:rPr>
        <w:t>қарық</w:t>
      </w:r>
      <w:proofErr w:type="spellEnd"/>
      <w:r w:rsidRPr="00811193">
        <w:rPr>
          <w:rFonts w:ascii="Times New Roman" w:hAnsi="Times New Roman" w:cs="Times New Roman"/>
          <w:sz w:val="28"/>
          <w:szCs w:val="28"/>
          <w:lang w:val="ru-RU"/>
        </w:rPr>
        <w:t>!</w:t>
      </w:r>
    </w:p>
    <w:p w14:paraId="1F787A28" w14:textId="77777777" w:rsidR="001C46D8" w:rsidRDefault="001C46D8" w:rsidP="00DC3009">
      <w:pPr>
        <w:spacing w:after="0"/>
        <w:rPr>
          <w:rFonts w:ascii="Times New Roman" w:hAnsi="Times New Roman" w:cs="Times New Roman"/>
          <w:b/>
          <w:bCs/>
          <w:sz w:val="28"/>
          <w:szCs w:val="28"/>
          <w:lang w:val="ru-RU"/>
        </w:rPr>
      </w:pPr>
    </w:p>
    <w:p w14:paraId="0D44D42E" w14:textId="7F6FD98B" w:rsidR="00DC3009" w:rsidRPr="00DC3009" w:rsidRDefault="00DC3009" w:rsidP="00DC3009">
      <w:pPr>
        <w:spacing w:after="0"/>
        <w:rPr>
          <w:rFonts w:ascii="Times New Roman" w:hAnsi="Times New Roman" w:cs="Times New Roman"/>
          <w:b/>
          <w:bCs/>
          <w:sz w:val="28"/>
          <w:szCs w:val="28"/>
          <w:lang w:val="ru-RU"/>
        </w:rPr>
      </w:pPr>
      <w:r>
        <w:rPr>
          <w:rFonts w:ascii="Times New Roman" w:hAnsi="Times New Roman" w:cs="Times New Roman"/>
          <w:b/>
          <w:bCs/>
          <w:sz w:val="28"/>
          <w:szCs w:val="28"/>
          <w:lang w:val="ru-RU"/>
        </w:rPr>
        <w:t>«</w:t>
      </w:r>
      <w:proofErr w:type="spellStart"/>
      <w:r>
        <w:rPr>
          <w:rFonts w:ascii="Times New Roman" w:hAnsi="Times New Roman" w:cs="Times New Roman"/>
          <w:b/>
          <w:bCs/>
          <w:sz w:val="28"/>
          <w:szCs w:val="28"/>
          <w:lang w:val="ru-RU"/>
        </w:rPr>
        <w:t>М</w:t>
      </w:r>
      <w:r w:rsidRPr="00DC3009">
        <w:rPr>
          <w:rFonts w:ascii="Times New Roman" w:hAnsi="Times New Roman" w:cs="Times New Roman"/>
          <w:b/>
          <w:bCs/>
          <w:sz w:val="28"/>
          <w:szCs w:val="28"/>
          <w:lang w:val="ru-RU"/>
        </w:rPr>
        <w:t>ені</w:t>
      </w:r>
      <w:proofErr w:type="spellEnd"/>
      <w:r w:rsidRPr="00DC3009">
        <w:rPr>
          <w:rFonts w:ascii="Times New Roman" w:hAnsi="Times New Roman" w:cs="Times New Roman"/>
          <w:b/>
          <w:bCs/>
          <w:sz w:val="28"/>
          <w:szCs w:val="28"/>
          <w:lang w:val="ru-RU"/>
        </w:rPr>
        <w:t xml:space="preserve"> тап!»</w:t>
      </w:r>
    </w:p>
    <w:p w14:paraId="248C96DE" w14:textId="77777777" w:rsidR="00DC3009" w:rsidRPr="00DC3009" w:rsidRDefault="00DC3009" w:rsidP="00DC3009">
      <w:pPr>
        <w:spacing w:after="0"/>
        <w:rPr>
          <w:rFonts w:ascii="Times New Roman" w:hAnsi="Times New Roman" w:cs="Times New Roman"/>
          <w:sz w:val="28"/>
          <w:szCs w:val="28"/>
          <w:lang w:val="ru-RU"/>
        </w:rPr>
      </w:pPr>
      <w:proofErr w:type="spellStart"/>
      <w:r w:rsidRPr="00DC3009">
        <w:rPr>
          <w:rFonts w:ascii="Times New Roman" w:hAnsi="Times New Roman" w:cs="Times New Roman"/>
          <w:b/>
          <w:bCs/>
          <w:sz w:val="28"/>
          <w:szCs w:val="28"/>
          <w:lang w:val="ru-RU"/>
        </w:rPr>
        <w:t>Мақсаты</w:t>
      </w:r>
      <w:proofErr w:type="spellEnd"/>
      <w:r w:rsidRPr="00DC3009">
        <w:rPr>
          <w:rFonts w:ascii="Times New Roman" w:hAnsi="Times New Roman" w:cs="Times New Roman"/>
          <w:b/>
          <w:bCs/>
          <w:sz w:val="28"/>
          <w:szCs w:val="28"/>
          <w:lang w:val="ru-RU"/>
        </w:rPr>
        <w:t>:</w:t>
      </w:r>
      <w:r w:rsidRPr="00DC3009">
        <w:rPr>
          <w:rFonts w:ascii="Times New Roman" w:hAnsi="Times New Roman" w:cs="Times New Roman"/>
          <w:sz w:val="28"/>
          <w:szCs w:val="28"/>
          <w:lang w:val="ru-RU"/>
        </w:rPr>
        <w:t xml:space="preserve"> </w:t>
      </w:r>
      <w:proofErr w:type="spellStart"/>
      <w:r w:rsidRPr="00DC3009">
        <w:rPr>
          <w:rFonts w:ascii="Times New Roman" w:hAnsi="Times New Roman" w:cs="Times New Roman"/>
          <w:sz w:val="28"/>
          <w:szCs w:val="28"/>
          <w:lang w:val="ru-RU"/>
        </w:rPr>
        <w:t>Сахнада</w:t>
      </w:r>
      <w:proofErr w:type="spellEnd"/>
      <w:r w:rsidRPr="00DC3009">
        <w:rPr>
          <w:rFonts w:ascii="Times New Roman" w:hAnsi="Times New Roman" w:cs="Times New Roman"/>
          <w:sz w:val="28"/>
          <w:szCs w:val="28"/>
          <w:lang w:val="ru-RU"/>
        </w:rPr>
        <w:t xml:space="preserve"> </w:t>
      </w:r>
      <w:proofErr w:type="spellStart"/>
      <w:r w:rsidRPr="00DC3009">
        <w:rPr>
          <w:rFonts w:ascii="Times New Roman" w:hAnsi="Times New Roman" w:cs="Times New Roman"/>
          <w:sz w:val="28"/>
          <w:szCs w:val="28"/>
          <w:lang w:val="ru-RU"/>
        </w:rPr>
        <w:t>өзін</w:t>
      </w:r>
      <w:proofErr w:type="spellEnd"/>
      <w:r w:rsidRPr="00DC3009">
        <w:rPr>
          <w:rFonts w:ascii="Times New Roman" w:hAnsi="Times New Roman" w:cs="Times New Roman"/>
          <w:sz w:val="28"/>
          <w:szCs w:val="28"/>
          <w:lang w:val="ru-RU"/>
        </w:rPr>
        <w:t xml:space="preserve"> </w:t>
      </w:r>
      <w:proofErr w:type="spellStart"/>
      <w:r w:rsidRPr="00DC3009">
        <w:rPr>
          <w:rFonts w:ascii="Times New Roman" w:hAnsi="Times New Roman" w:cs="Times New Roman"/>
          <w:sz w:val="28"/>
          <w:szCs w:val="28"/>
          <w:lang w:val="ru-RU"/>
        </w:rPr>
        <w:t>ұстау</w:t>
      </w:r>
      <w:proofErr w:type="spellEnd"/>
      <w:r w:rsidRPr="00DC3009">
        <w:rPr>
          <w:rFonts w:ascii="Times New Roman" w:hAnsi="Times New Roman" w:cs="Times New Roman"/>
          <w:sz w:val="28"/>
          <w:szCs w:val="28"/>
          <w:lang w:val="ru-RU"/>
        </w:rPr>
        <w:t xml:space="preserve">, </w:t>
      </w:r>
      <w:proofErr w:type="spellStart"/>
      <w:r w:rsidRPr="00DC3009">
        <w:rPr>
          <w:rFonts w:ascii="Times New Roman" w:hAnsi="Times New Roman" w:cs="Times New Roman"/>
          <w:sz w:val="28"/>
          <w:szCs w:val="28"/>
          <w:lang w:val="ru-RU"/>
        </w:rPr>
        <w:t>қимыл</w:t>
      </w:r>
      <w:proofErr w:type="spellEnd"/>
      <w:r w:rsidRPr="00DC3009">
        <w:rPr>
          <w:rFonts w:ascii="Times New Roman" w:hAnsi="Times New Roman" w:cs="Times New Roman"/>
          <w:sz w:val="28"/>
          <w:szCs w:val="28"/>
          <w:lang w:val="ru-RU"/>
        </w:rPr>
        <w:t xml:space="preserve"> </w:t>
      </w:r>
      <w:proofErr w:type="spellStart"/>
      <w:r w:rsidRPr="00DC3009">
        <w:rPr>
          <w:rFonts w:ascii="Times New Roman" w:hAnsi="Times New Roman" w:cs="Times New Roman"/>
          <w:sz w:val="28"/>
          <w:szCs w:val="28"/>
          <w:lang w:val="ru-RU"/>
        </w:rPr>
        <w:t>арқылы</w:t>
      </w:r>
      <w:proofErr w:type="spellEnd"/>
      <w:r w:rsidRPr="00DC3009">
        <w:rPr>
          <w:rFonts w:ascii="Times New Roman" w:hAnsi="Times New Roman" w:cs="Times New Roman"/>
          <w:sz w:val="28"/>
          <w:szCs w:val="28"/>
          <w:lang w:val="ru-RU"/>
        </w:rPr>
        <w:t xml:space="preserve"> </w:t>
      </w:r>
      <w:proofErr w:type="spellStart"/>
      <w:r w:rsidRPr="00DC3009">
        <w:rPr>
          <w:rFonts w:ascii="Times New Roman" w:hAnsi="Times New Roman" w:cs="Times New Roman"/>
          <w:sz w:val="28"/>
          <w:szCs w:val="28"/>
          <w:lang w:val="ru-RU"/>
        </w:rPr>
        <w:t>жеткізу</w:t>
      </w:r>
      <w:proofErr w:type="spellEnd"/>
      <w:r w:rsidRPr="00DC3009">
        <w:rPr>
          <w:rFonts w:ascii="Times New Roman" w:hAnsi="Times New Roman" w:cs="Times New Roman"/>
          <w:sz w:val="28"/>
          <w:szCs w:val="28"/>
          <w:lang w:val="ru-RU"/>
        </w:rPr>
        <w:br/>
      </w:r>
      <w:proofErr w:type="spellStart"/>
      <w:r w:rsidRPr="00DC3009">
        <w:rPr>
          <w:rFonts w:ascii="Times New Roman" w:hAnsi="Times New Roman" w:cs="Times New Roman"/>
          <w:b/>
          <w:bCs/>
          <w:sz w:val="28"/>
          <w:szCs w:val="28"/>
          <w:lang w:val="ru-RU"/>
        </w:rPr>
        <w:t>Жүруі</w:t>
      </w:r>
      <w:proofErr w:type="spellEnd"/>
      <w:r w:rsidRPr="00DC3009">
        <w:rPr>
          <w:rFonts w:ascii="Times New Roman" w:hAnsi="Times New Roman" w:cs="Times New Roman"/>
          <w:b/>
          <w:bCs/>
          <w:sz w:val="28"/>
          <w:szCs w:val="28"/>
          <w:lang w:val="ru-RU"/>
        </w:rPr>
        <w:t>:</w:t>
      </w:r>
      <w:r w:rsidRPr="00DC3009">
        <w:rPr>
          <w:rFonts w:ascii="Times New Roman" w:hAnsi="Times New Roman" w:cs="Times New Roman"/>
          <w:sz w:val="28"/>
          <w:szCs w:val="28"/>
          <w:lang w:val="ru-RU"/>
        </w:rPr>
        <w:br/>
      </w:r>
      <w:proofErr w:type="spellStart"/>
      <w:r w:rsidRPr="00DC3009">
        <w:rPr>
          <w:rFonts w:ascii="Times New Roman" w:hAnsi="Times New Roman" w:cs="Times New Roman"/>
          <w:sz w:val="28"/>
          <w:szCs w:val="28"/>
          <w:lang w:val="ru-RU"/>
        </w:rPr>
        <w:t>Оқушы</w:t>
      </w:r>
      <w:proofErr w:type="spellEnd"/>
      <w:r w:rsidRPr="00DC3009">
        <w:rPr>
          <w:rFonts w:ascii="Times New Roman" w:hAnsi="Times New Roman" w:cs="Times New Roman"/>
          <w:sz w:val="28"/>
          <w:szCs w:val="28"/>
          <w:lang w:val="ru-RU"/>
        </w:rPr>
        <w:t xml:space="preserve"> </w:t>
      </w:r>
      <w:proofErr w:type="spellStart"/>
      <w:r w:rsidRPr="00DC3009">
        <w:rPr>
          <w:rFonts w:ascii="Times New Roman" w:hAnsi="Times New Roman" w:cs="Times New Roman"/>
          <w:sz w:val="28"/>
          <w:szCs w:val="28"/>
          <w:lang w:val="ru-RU"/>
        </w:rPr>
        <w:t>бір</w:t>
      </w:r>
      <w:proofErr w:type="spellEnd"/>
      <w:r w:rsidRPr="00DC3009">
        <w:rPr>
          <w:rFonts w:ascii="Times New Roman" w:hAnsi="Times New Roman" w:cs="Times New Roman"/>
          <w:sz w:val="28"/>
          <w:szCs w:val="28"/>
          <w:lang w:val="ru-RU"/>
        </w:rPr>
        <w:t xml:space="preserve"> </w:t>
      </w:r>
      <w:proofErr w:type="spellStart"/>
      <w:r w:rsidRPr="00DC3009">
        <w:rPr>
          <w:rFonts w:ascii="Times New Roman" w:hAnsi="Times New Roman" w:cs="Times New Roman"/>
          <w:sz w:val="28"/>
          <w:szCs w:val="28"/>
          <w:lang w:val="ru-RU"/>
        </w:rPr>
        <w:t>кейіпкерді</w:t>
      </w:r>
      <w:proofErr w:type="spellEnd"/>
      <w:r w:rsidRPr="00DC3009">
        <w:rPr>
          <w:rFonts w:ascii="Times New Roman" w:hAnsi="Times New Roman" w:cs="Times New Roman"/>
          <w:sz w:val="28"/>
          <w:szCs w:val="28"/>
          <w:lang w:val="ru-RU"/>
        </w:rPr>
        <w:t xml:space="preserve"> </w:t>
      </w:r>
      <w:proofErr w:type="spellStart"/>
      <w:r w:rsidRPr="00DC3009">
        <w:rPr>
          <w:rFonts w:ascii="Times New Roman" w:hAnsi="Times New Roman" w:cs="Times New Roman"/>
          <w:sz w:val="28"/>
          <w:szCs w:val="28"/>
          <w:lang w:val="ru-RU"/>
        </w:rPr>
        <w:t>немесе</w:t>
      </w:r>
      <w:proofErr w:type="spellEnd"/>
      <w:r w:rsidRPr="00DC3009">
        <w:rPr>
          <w:rFonts w:ascii="Times New Roman" w:hAnsi="Times New Roman" w:cs="Times New Roman"/>
          <w:sz w:val="28"/>
          <w:szCs w:val="28"/>
          <w:lang w:val="ru-RU"/>
        </w:rPr>
        <w:t xml:space="preserve"> </w:t>
      </w:r>
      <w:proofErr w:type="spellStart"/>
      <w:r w:rsidRPr="00DC3009">
        <w:rPr>
          <w:rFonts w:ascii="Times New Roman" w:hAnsi="Times New Roman" w:cs="Times New Roman"/>
          <w:sz w:val="28"/>
          <w:szCs w:val="28"/>
          <w:lang w:val="ru-RU"/>
        </w:rPr>
        <w:t>әрекетті</w:t>
      </w:r>
      <w:proofErr w:type="spellEnd"/>
      <w:r w:rsidRPr="00DC3009">
        <w:rPr>
          <w:rFonts w:ascii="Times New Roman" w:hAnsi="Times New Roman" w:cs="Times New Roman"/>
          <w:sz w:val="28"/>
          <w:szCs w:val="28"/>
          <w:lang w:val="ru-RU"/>
        </w:rPr>
        <w:t xml:space="preserve"> (</w:t>
      </w:r>
      <w:proofErr w:type="spellStart"/>
      <w:r w:rsidRPr="00DC3009">
        <w:rPr>
          <w:rFonts w:ascii="Times New Roman" w:hAnsi="Times New Roman" w:cs="Times New Roman"/>
          <w:sz w:val="28"/>
          <w:szCs w:val="28"/>
          <w:lang w:val="ru-RU"/>
        </w:rPr>
        <w:t>мысалы</w:t>
      </w:r>
      <w:proofErr w:type="spellEnd"/>
      <w:r w:rsidRPr="00DC3009">
        <w:rPr>
          <w:rFonts w:ascii="Times New Roman" w:hAnsi="Times New Roman" w:cs="Times New Roman"/>
          <w:sz w:val="28"/>
          <w:szCs w:val="28"/>
          <w:lang w:val="ru-RU"/>
        </w:rPr>
        <w:t xml:space="preserve">: </w:t>
      </w:r>
      <w:proofErr w:type="spellStart"/>
      <w:r w:rsidRPr="00DC3009">
        <w:rPr>
          <w:rFonts w:ascii="Times New Roman" w:hAnsi="Times New Roman" w:cs="Times New Roman"/>
          <w:sz w:val="28"/>
          <w:szCs w:val="28"/>
          <w:lang w:val="ru-RU"/>
        </w:rPr>
        <w:t>тігінші</w:t>
      </w:r>
      <w:proofErr w:type="spellEnd"/>
      <w:r w:rsidRPr="00DC3009">
        <w:rPr>
          <w:rFonts w:ascii="Times New Roman" w:hAnsi="Times New Roman" w:cs="Times New Roman"/>
          <w:sz w:val="28"/>
          <w:szCs w:val="28"/>
          <w:lang w:val="ru-RU"/>
        </w:rPr>
        <w:t xml:space="preserve">, </w:t>
      </w:r>
      <w:proofErr w:type="spellStart"/>
      <w:r w:rsidRPr="00DC3009">
        <w:rPr>
          <w:rFonts w:ascii="Times New Roman" w:hAnsi="Times New Roman" w:cs="Times New Roman"/>
          <w:sz w:val="28"/>
          <w:szCs w:val="28"/>
          <w:lang w:val="ru-RU"/>
        </w:rPr>
        <w:t>жаңбыр</w:t>
      </w:r>
      <w:proofErr w:type="spellEnd"/>
      <w:r w:rsidRPr="00DC3009">
        <w:rPr>
          <w:rFonts w:ascii="Times New Roman" w:hAnsi="Times New Roman" w:cs="Times New Roman"/>
          <w:sz w:val="28"/>
          <w:szCs w:val="28"/>
          <w:lang w:val="ru-RU"/>
        </w:rPr>
        <w:t xml:space="preserve"> </w:t>
      </w:r>
      <w:proofErr w:type="spellStart"/>
      <w:r w:rsidRPr="00DC3009">
        <w:rPr>
          <w:rFonts w:ascii="Times New Roman" w:hAnsi="Times New Roman" w:cs="Times New Roman"/>
          <w:sz w:val="28"/>
          <w:szCs w:val="28"/>
          <w:lang w:val="ru-RU"/>
        </w:rPr>
        <w:t>астындағы</w:t>
      </w:r>
      <w:proofErr w:type="spellEnd"/>
      <w:r w:rsidRPr="00DC3009">
        <w:rPr>
          <w:rFonts w:ascii="Times New Roman" w:hAnsi="Times New Roman" w:cs="Times New Roman"/>
          <w:sz w:val="28"/>
          <w:szCs w:val="28"/>
          <w:lang w:val="ru-RU"/>
        </w:rPr>
        <w:t xml:space="preserve"> адам, робот) </w:t>
      </w:r>
      <w:proofErr w:type="spellStart"/>
      <w:r w:rsidRPr="00DC3009">
        <w:rPr>
          <w:rFonts w:ascii="Times New Roman" w:hAnsi="Times New Roman" w:cs="Times New Roman"/>
          <w:sz w:val="28"/>
          <w:szCs w:val="28"/>
          <w:lang w:val="ru-RU"/>
        </w:rPr>
        <w:t>ыммен</w:t>
      </w:r>
      <w:proofErr w:type="spellEnd"/>
      <w:r w:rsidRPr="00DC3009">
        <w:rPr>
          <w:rFonts w:ascii="Times New Roman" w:hAnsi="Times New Roman" w:cs="Times New Roman"/>
          <w:sz w:val="28"/>
          <w:szCs w:val="28"/>
          <w:lang w:val="ru-RU"/>
        </w:rPr>
        <w:t xml:space="preserve">, </w:t>
      </w:r>
      <w:proofErr w:type="spellStart"/>
      <w:r w:rsidRPr="00DC3009">
        <w:rPr>
          <w:rFonts w:ascii="Times New Roman" w:hAnsi="Times New Roman" w:cs="Times New Roman"/>
          <w:sz w:val="28"/>
          <w:szCs w:val="28"/>
          <w:lang w:val="ru-RU"/>
        </w:rPr>
        <w:t>қимылмен</w:t>
      </w:r>
      <w:proofErr w:type="spellEnd"/>
      <w:r w:rsidRPr="00DC3009">
        <w:rPr>
          <w:rFonts w:ascii="Times New Roman" w:hAnsi="Times New Roman" w:cs="Times New Roman"/>
          <w:sz w:val="28"/>
          <w:szCs w:val="28"/>
          <w:lang w:val="ru-RU"/>
        </w:rPr>
        <w:t xml:space="preserve"> </w:t>
      </w:r>
      <w:proofErr w:type="spellStart"/>
      <w:r w:rsidRPr="00DC3009">
        <w:rPr>
          <w:rFonts w:ascii="Times New Roman" w:hAnsi="Times New Roman" w:cs="Times New Roman"/>
          <w:sz w:val="28"/>
          <w:szCs w:val="28"/>
          <w:lang w:val="ru-RU"/>
        </w:rPr>
        <w:t>көрсетеді</w:t>
      </w:r>
      <w:proofErr w:type="spellEnd"/>
      <w:r w:rsidRPr="00DC3009">
        <w:rPr>
          <w:rFonts w:ascii="Times New Roman" w:hAnsi="Times New Roman" w:cs="Times New Roman"/>
          <w:sz w:val="28"/>
          <w:szCs w:val="28"/>
          <w:lang w:val="ru-RU"/>
        </w:rPr>
        <w:t xml:space="preserve">, ал </w:t>
      </w:r>
      <w:proofErr w:type="spellStart"/>
      <w:r w:rsidRPr="00DC3009">
        <w:rPr>
          <w:rFonts w:ascii="Times New Roman" w:hAnsi="Times New Roman" w:cs="Times New Roman"/>
          <w:sz w:val="28"/>
          <w:szCs w:val="28"/>
          <w:lang w:val="ru-RU"/>
        </w:rPr>
        <w:t>сыныптастары</w:t>
      </w:r>
      <w:proofErr w:type="spellEnd"/>
      <w:r w:rsidRPr="00DC3009">
        <w:rPr>
          <w:rFonts w:ascii="Times New Roman" w:hAnsi="Times New Roman" w:cs="Times New Roman"/>
          <w:sz w:val="28"/>
          <w:szCs w:val="28"/>
          <w:lang w:val="ru-RU"/>
        </w:rPr>
        <w:t xml:space="preserve"> оны </w:t>
      </w:r>
      <w:proofErr w:type="spellStart"/>
      <w:r w:rsidRPr="00DC3009">
        <w:rPr>
          <w:rFonts w:ascii="Times New Roman" w:hAnsi="Times New Roman" w:cs="Times New Roman"/>
          <w:sz w:val="28"/>
          <w:szCs w:val="28"/>
          <w:lang w:val="ru-RU"/>
        </w:rPr>
        <w:t>табуы</w:t>
      </w:r>
      <w:proofErr w:type="spellEnd"/>
      <w:r w:rsidRPr="00DC3009">
        <w:rPr>
          <w:rFonts w:ascii="Times New Roman" w:hAnsi="Times New Roman" w:cs="Times New Roman"/>
          <w:sz w:val="28"/>
          <w:szCs w:val="28"/>
          <w:lang w:val="ru-RU"/>
        </w:rPr>
        <w:t xml:space="preserve"> </w:t>
      </w:r>
      <w:proofErr w:type="spellStart"/>
      <w:r w:rsidRPr="00DC3009">
        <w:rPr>
          <w:rFonts w:ascii="Times New Roman" w:hAnsi="Times New Roman" w:cs="Times New Roman"/>
          <w:sz w:val="28"/>
          <w:szCs w:val="28"/>
          <w:lang w:val="ru-RU"/>
        </w:rPr>
        <w:t>тиіс</w:t>
      </w:r>
      <w:proofErr w:type="spellEnd"/>
      <w:r w:rsidRPr="00DC3009">
        <w:rPr>
          <w:rFonts w:ascii="Times New Roman" w:hAnsi="Times New Roman" w:cs="Times New Roman"/>
          <w:sz w:val="28"/>
          <w:szCs w:val="28"/>
          <w:lang w:val="ru-RU"/>
        </w:rPr>
        <w:t>.</w:t>
      </w:r>
    </w:p>
    <w:p w14:paraId="6D29798F" w14:textId="3978DB60" w:rsidR="00F06A84" w:rsidRPr="00DC3009" w:rsidRDefault="00F06A84" w:rsidP="00811193">
      <w:pPr>
        <w:spacing w:after="0"/>
        <w:rPr>
          <w:rFonts w:ascii="Times New Roman" w:hAnsi="Times New Roman" w:cs="Times New Roman"/>
          <w:sz w:val="28"/>
          <w:szCs w:val="28"/>
          <w:lang w:val="ru-RU"/>
        </w:rPr>
      </w:pPr>
    </w:p>
    <w:p w14:paraId="5534961A" w14:textId="16CB1B76" w:rsidR="00811193" w:rsidRPr="001C46D8" w:rsidRDefault="001C46D8" w:rsidP="00811193">
      <w:pPr>
        <w:pStyle w:val="21"/>
        <w:rPr>
          <w:rFonts w:ascii="Times New Roman" w:hAnsi="Times New Roman" w:cs="Times New Roman"/>
          <w:b w:val="0"/>
          <w:bCs w:val="0"/>
          <w:color w:val="auto"/>
          <w:sz w:val="28"/>
          <w:szCs w:val="28"/>
          <w:lang w:val="ru-RU"/>
        </w:rPr>
      </w:pPr>
      <w:proofErr w:type="spellStart"/>
      <w:r w:rsidRPr="001C46D8">
        <w:rPr>
          <w:rFonts w:ascii="Times New Roman" w:hAnsi="Times New Roman" w:cs="Times New Roman"/>
          <w:b w:val="0"/>
          <w:bCs w:val="0"/>
          <w:color w:val="auto"/>
          <w:sz w:val="28"/>
          <w:szCs w:val="28"/>
          <w:lang w:val="ru-RU"/>
        </w:rPr>
        <w:t>Өнерлі</w:t>
      </w:r>
      <w:proofErr w:type="spellEnd"/>
      <w:r w:rsidRPr="001C46D8">
        <w:rPr>
          <w:rFonts w:ascii="Times New Roman" w:hAnsi="Times New Roman" w:cs="Times New Roman"/>
          <w:b w:val="0"/>
          <w:bCs w:val="0"/>
          <w:color w:val="auto"/>
          <w:sz w:val="28"/>
          <w:szCs w:val="28"/>
          <w:lang w:val="ru-RU"/>
        </w:rPr>
        <w:t xml:space="preserve"> бол, </w:t>
      </w:r>
      <w:proofErr w:type="spellStart"/>
      <w:r w:rsidRPr="001C46D8">
        <w:rPr>
          <w:rFonts w:ascii="Times New Roman" w:hAnsi="Times New Roman" w:cs="Times New Roman"/>
          <w:b w:val="0"/>
          <w:bCs w:val="0"/>
          <w:color w:val="auto"/>
          <w:sz w:val="28"/>
          <w:szCs w:val="28"/>
          <w:lang w:val="ru-RU"/>
        </w:rPr>
        <w:t>еңбекқор</w:t>
      </w:r>
      <w:proofErr w:type="spellEnd"/>
      <w:r w:rsidRPr="001C46D8">
        <w:rPr>
          <w:rFonts w:ascii="Times New Roman" w:hAnsi="Times New Roman" w:cs="Times New Roman"/>
          <w:b w:val="0"/>
          <w:bCs w:val="0"/>
          <w:color w:val="auto"/>
          <w:sz w:val="28"/>
          <w:szCs w:val="28"/>
          <w:lang w:val="ru-RU"/>
        </w:rPr>
        <w:t xml:space="preserve"> бол,</w:t>
      </w:r>
      <w:r w:rsidRPr="001C46D8">
        <w:rPr>
          <w:rFonts w:ascii="Times New Roman" w:hAnsi="Times New Roman" w:cs="Times New Roman"/>
          <w:b w:val="0"/>
          <w:bCs w:val="0"/>
          <w:color w:val="auto"/>
          <w:sz w:val="28"/>
          <w:szCs w:val="28"/>
          <w:lang w:val="ru-RU"/>
        </w:rPr>
        <w:br/>
      </w:r>
      <w:proofErr w:type="spellStart"/>
      <w:r w:rsidRPr="001C46D8">
        <w:rPr>
          <w:rFonts w:ascii="Times New Roman" w:hAnsi="Times New Roman" w:cs="Times New Roman"/>
          <w:b w:val="0"/>
          <w:bCs w:val="0"/>
          <w:color w:val="auto"/>
          <w:sz w:val="28"/>
          <w:szCs w:val="28"/>
          <w:lang w:val="ru-RU"/>
        </w:rPr>
        <w:t>Жұлдызың</w:t>
      </w:r>
      <w:proofErr w:type="spellEnd"/>
      <w:r w:rsidRPr="001C46D8">
        <w:rPr>
          <w:rFonts w:ascii="Times New Roman" w:hAnsi="Times New Roman" w:cs="Times New Roman"/>
          <w:b w:val="0"/>
          <w:bCs w:val="0"/>
          <w:color w:val="auto"/>
          <w:sz w:val="28"/>
          <w:szCs w:val="28"/>
          <w:lang w:val="ru-RU"/>
        </w:rPr>
        <w:t xml:space="preserve"> </w:t>
      </w:r>
      <w:proofErr w:type="spellStart"/>
      <w:r w:rsidRPr="001C46D8">
        <w:rPr>
          <w:rFonts w:ascii="Times New Roman" w:hAnsi="Times New Roman" w:cs="Times New Roman"/>
          <w:b w:val="0"/>
          <w:bCs w:val="0"/>
          <w:color w:val="auto"/>
          <w:sz w:val="28"/>
          <w:szCs w:val="28"/>
          <w:lang w:val="ru-RU"/>
        </w:rPr>
        <w:t>жансын</w:t>
      </w:r>
      <w:proofErr w:type="spellEnd"/>
      <w:r w:rsidRPr="001C46D8">
        <w:rPr>
          <w:rFonts w:ascii="Times New Roman" w:hAnsi="Times New Roman" w:cs="Times New Roman"/>
          <w:b w:val="0"/>
          <w:bCs w:val="0"/>
          <w:color w:val="auto"/>
          <w:sz w:val="28"/>
          <w:szCs w:val="28"/>
          <w:lang w:val="ru-RU"/>
        </w:rPr>
        <w:t xml:space="preserve"> </w:t>
      </w:r>
      <w:proofErr w:type="spellStart"/>
      <w:r w:rsidRPr="001C46D8">
        <w:rPr>
          <w:rFonts w:ascii="Times New Roman" w:hAnsi="Times New Roman" w:cs="Times New Roman"/>
          <w:b w:val="0"/>
          <w:bCs w:val="0"/>
          <w:color w:val="auto"/>
          <w:sz w:val="28"/>
          <w:szCs w:val="28"/>
          <w:lang w:val="ru-RU"/>
        </w:rPr>
        <w:t>жарық</w:t>
      </w:r>
      <w:proofErr w:type="spellEnd"/>
      <w:r w:rsidRPr="001C46D8">
        <w:rPr>
          <w:rFonts w:ascii="Times New Roman" w:hAnsi="Times New Roman" w:cs="Times New Roman"/>
          <w:b w:val="0"/>
          <w:bCs w:val="0"/>
          <w:color w:val="auto"/>
          <w:sz w:val="28"/>
          <w:szCs w:val="28"/>
          <w:lang w:val="ru-RU"/>
        </w:rPr>
        <w:t>!</w:t>
      </w:r>
      <w:r w:rsidRPr="001C46D8">
        <w:rPr>
          <w:rFonts w:ascii="Times New Roman" w:hAnsi="Times New Roman" w:cs="Times New Roman"/>
          <w:b w:val="0"/>
          <w:bCs w:val="0"/>
          <w:color w:val="auto"/>
          <w:sz w:val="28"/>
          <w:szCs w:val="28"/>
          <w:lang w:val="ru-RU"/>
        </w:rPr>
        <w:br/>
      </w:r>
      <w:proofErr w:type="spellStart"/>
      <w:r w:rsidRPr="001C46D8">
        <w:rPr>
          <w:rFonts w:ascii="Times New Roman" w:hAnsi="Times New Roman" w:cs="Times New Roman"/>
          <w:b w:val="0"/>
          <w:bCs w:val="0"/>
          <w:color w:val="auto"/>
          <w:sz w:val="28"/>
          <w:szCs w:val="28"/>
          <w:lang w:val="ru-RU"/>
        </w:rPr>
        <w:t>Ашық</w:t>
      </w:r>
      <w:proofErr w:type="spellEnd"/>
      <w:r w:rsidRPr="001C46D8">
        <w:rPr>
          <w:rFonts w:ascii="Times New Roman" w:hAnsi="Times New Roman" w:cs="Times New Roman"/>
          <w:b w:val="0"/>
          <w:bCs w:val="0"/>
          <w:color w:val="auto"/>
          <w:sz w:val="28"/>
          <w:szCs w:val="28"/>
          <w:lang w:val="ru-RU"/>
        </w:rPr>
        <w:t xml:space="preserve"> </w:t>
      </w:r>
      <w:proofErr w:type="spellStart"/>
      <w:r w:rsidRPr="001C46D8">
        <w:rPr>
          <w:rFonts w:ascii="Times New Roman" w:hAnsi="Times New Roman" w:cs="Times New Roman"/>
          <w:b w:val="0"/>
          <w:bCs w:val="0"/>
          <w:color w:val="auto"/>
          <w:sz w:val="28"/>
          <w:szCs w:val="28"/>
          <w:lang w:val="ru-RU"/>
        </w:rPr>
        <w:t>болсын</w:t>
      </w:r>
      <w:proofErr w:type="spellEnd"/>
      <w:r w:rsidRPr="001C46D8">
        <w:rPr>
          <w:rFonts w:ascii="Times New Roman" w:hAnsi="Times New Roman" w:cs="Times New Roman"/>
          <w:b w:val="0"/>
          <w:bCs w:val="0"/>
          <w:color w:val="auto"/>
          <w:sz w:val="28"/>
          <w:szCs w:val="28"/>
          <w:lang w:val="ru-RU"/>
        </w:rPr>
        <w:t xml:space="preserve"> </w:t>
      </w:r>
      <w:proofErr w:type="spellStart"/>
      <w:r w:rsidRPr="001C46D8">
        <w:rPr>
          <w:rFonts w:ascii="Times New Roman" w:hAnsi="Times New Roman" w:cs="Times New Roman"/>
          <w:b w:val="0"/>
          <w:bCs w:val="0"/>
          <w:color w:val="auto"/>
          <w:sz w:val="28"/>
          <w:szCs w:val="28"/>
          <w:lang w:val="ru-RU"/>
        </w:rPr>
        <w:t>бастамамыз</w:t>
      </w:r>
      <w:proofErr w:type="spellEnd"/>
      <w:r w:rsidRPr="001C46D8">
        <w:rPr>
          <w:rFonts w:ascii="Times New Roman" w:hAnsi="Times New Roman" w:cs="Times New Roman"/>
          <w:b w:val="0"/>
          <w:bCs w:val="0"/>
          <w:color w:val="auto"/>
          <w:sz w:val="28"/>
          <w:szCs w:val="28"/>
          <w:lang w:val="ru-RU"/>
        </w:rPr>
        <w:t xml:space="preserve"> –</w:t>
      </w:r>
      <w:r w:rsidRPr="001C46D8">
        <w:rPr>
          <w:rFonts w:ascii="Times New Roman" w:hAnsi="Times New Roman" w:cs="Times New Roman"/>
          <w:b w:val="0"/>
          <w:bCs w:val="0"/>
          <w:color w:val="auto"/>
          <w:sz w:val="28"/>
          <w:szCs w:val="28"/>
          <w:lang w:val="ru-RU"/>
        </w:rPr>
        <w:br/>
      </w:r>
      <w:proofErr w:type="spellStart"/>
      <w:r w:rsidRPr="001C46D8">
        <w:rPr>
          <w:rFonts w:ascii="Times New Roman" w:hAnsi="Times New Roman" w:cs="Times New Roman"/>
          <w:b w:val="0"/>
          <w:bCs w:val="0"/>
          <w:color w:val="auto"/>
          <w:sz w:val="28"/>
          <w:szCs w:val="28"/>
          <w:lang w:val="ru-RU"/>
        </w:rPr>
        <w:t>Шығармашылыққа</w:t>
      </w:r>
      <w:proofErr w:type="spellEnd"/>
      <w:r w:rsidRPr="001C46D8">
        <w:rPr>
          <w:rFonts w:ascii="Times New Roman" w:hAnsi="Times New Roman" w:cs="Times New Roman"/>
          <w:b w:val="0"/>
          <w:bCs w:val="0"/>
          <w:color w:val="auto"/>
          <w:sz w:val="28"/>
          <w:szCs w:val="28"/>
          <w:lang w:val="ru-RU"/>
        </w:rPr>
        <w:t xml:space="preserve"> </w:t>
      </w:r>
      <w:proofErr w:type="spellStart"/>
      <w:r w:rsidRPr="001C46D8">
        <w:rPr>
          <w:rFonts w:ascii="Times New Roman" w:hAnsi="Times New Roman" w:cs="Times New Roman"/>
          <w:b w:val="0"/>
          <w:bCs w:val="0"/>
          <w:color w:val="auto"/>
          <w:sz w:val="28"/>
          <w:szCs w:val="28"/>
          <w:lang w:val="ru-RU"/>
        </w:rPr>
        <w:t>қарық</w:t>
      </w:r>
      <w:proofErr w:type="spellEnd"/>
      <w:r w:rsidRPr="001C46D8">
        <w:rPr>
          <w:rFonts w:ascii="Times New Roman" w:hAnsi="Times New Roman" w:cs="Times New Roman"/>
          <w:b w:val="0"/>
          <w:bCs w:val="0"/>
          <w:color w:val="auto"/>
          <w:sz w:val="28"/>
          <w:szCs w:val="28"/>
          <w:lang w:val="ru-RU"/>
        </w:rPr>
        <w:t>!</w:t>
      </w:r>
      <w:r>
        <w:rPr>
          <w:rFonts w:ascii="Times New Roman" w:hAnsi="Times New Roman" w:cs="Times New Roman"/>
          <w:b w:val="0"/>
          <w:bCs w:val="0"/>
          <w:color w:val="auto"/>
          <w:sz w:val="28"/>
          <w:szCs w:val="28"/>
          <w:lang w:val="ru-RU"/>
        </w:rPr>
        <w:t xml:space="preserve"> дей </w:t>
      </w:r>
      <w:proofErr w:type="spellStart"/>
      <w:r>
        <w:rPr>
          <w:rFonts w:ascii="Times New Roman" w:hAnsi="Times New Roman" w:cs="Times New Roman"/>
          <w:b w:val="0"/>
          <w:bCs w:val="0"/>
          <w:color w:val="auto"/>
          <w:sz w:val="28"/>
          <w:szCs w:val="28"/>
          <w:lang w:val="ru-RU"/>
        </w:rPr>
        <w:t>келе</w:t>
      </w:r>
      <w:proofErr w:type="spellEnd"/>
      <w:r>
        <w:rPr>
          <w:rFonts w:ascii="Times New Roman" w:hAnsi="Times New Roman" w:cs="Times New Roman"/>
          <w:b w:val="0"/>
          <w:bCs w:val="0"/>
          <w:color w:val="auto"/>
          <w:sz w:val="28"/>
          <w:szCs w:val="28"/>
          <w:lang w:val="ru-RU"/>
        </w:rPr>
        <w:t xml:space="preserve"> </w:t>
      </w:r>
      <w:proofErr w:type="spellStart"/>
      <w:r>
        <w:rPr>
          <w:rFonts w:ascii="Times New Roman" w:hAnsi="Times New Roman" w:cs="Times New Roman"/>
          <w:b w:val="0"/>
          <w:bCs w:val="0"/>
          <w:color w:val="auto"/>
          <w:sz w:val="28"/>
          <w:szCs w:val="28"/>
          <w:lang w:val="ru-RU"/>
        </w:rPr>
        <w:t>апталығымызды</w:t>
      </w:r>
      <w:proofErr w:type="spellEnd"/>
      <w:r>
        <w:rPr>
          <w:rFonts w:ascii="Times New Roman" w:hAnsi="Times New Roman" w:cs="Times New Roman"/>
          <w:b w:val="0"/>
          <w:bCs w:val="0"/>
          <w:color w:val="auto"/>
          <w:sz w:val="28"/>
          <w:szCs w:val="28"/>
          <w:lang w:val="ru-RU"/>
        </w:rPr>
        <w:t xml:space="preserve"> </w:t>
      </w:r>
      <w:proofErr w:type="spellStart"/>
      <w:r>
        <w:rPr>
          <w:rFonts w:ascii="Times New Roman" w:hAnsi="Times New Roman" w:cs="Times New Roman"/>
          <w:b w:val="0"/>
          <w:bCs w:val="0"/>
          <w:color w:val="auto"/>
          <w:sz w:val="28"/>
          <w:szCs w:val="28"/>
          <w:lang w:val="ru-RU"/>
        </w:rPr>
        <w:t>ашық</w:t>
      </w:r>
      <w:proofErr w:type="spellEnd"/>
      <w:r>
        <w:rPr>
          <w:rFonts w:ascii="Times New Roman" w:hAnsi="Times New Roman" w:cs="Times New Roman"/>
          <w:b w:val="0"/>
          <w:bCs w:val="0"/>
          <w:color w:val="auto"/>
          <w:sz w:val="28"/>
          <w:szCs w:val="28"/>
          <w:lang w:val="ru-RU"/>
        </w:rPr>
        <w:t xml:space="preserve"> </w:t>
      </w:r>
      <w:proofErr w:type="spellStart"/>
      <w:r>
        <w:rPr>
          <w:rFonts w:ascii="Times New Roman" w:hAnsi="Times New Roman" w:cs="Times New Roman"/>
          <w:b w:val="0"/>
          <w:bCs w:val="0"/>
          <w:color w:val="auto"/>
          <w:sz w:val="28"/>
          <w:szCs w:val="28"/>
          <w:lang w:val="ru-RU"/>
        </w:rPr>
        <w:t>деп</w:t>
      </w:r>
      <w:proofErr w:type="spellEnd"/>
      <w:r>
        <w:rPr>
          <w:rFonts w:ascii="Times New Roman" w:hAnsi="Times New Roman" w:cs="Times New Roman"/>
          <w:b w:val="0"/>
          <w:bCs w:val="0"/>
          <w:color w:val="auto"/>
          <w:sz w:val="28"/>
          <w:szCs w:val="28"/>
          <w:lang w:val="ru-RU"/>
        </w:rPr>
        <w:t xml:space="preserve"> </w:t>
      </w:r>
      <w:proofErr w:type="spellStart"/>
      <w:r>
        <w:rPr>
          <w:rFonts w:ascii="Times New Roman" w:hAnsi="Times New Roman" w:cs="Times New Roman"/>
          <w:b w:val="0"/>
          <w:bCs w:val="0"/>
          <w:color w:val="auto"/>
          <w:sz w:val="28"/>
          <w:szCs w:val="28"/>
          <w:lang w:val="ru-RU"/>
        </w:rPr>
        <w:t>жариялаймыз</w:t>
      </w:r>
      <w:proofErr w:type="spellEnd"/>
      <w:r>
        <w:rPr>
          <w:rFonts w:ascii="Times New Roman" w:hAnsi="Times New Roman" w:cs="Times New Roman"/>
          <w:b w:val="0"/>
          <w:bCs w:val="0"/>
          <w:color w:val="auto"/>
          <w:sz w:val="28"/>
          <w:szCs w:val="28"/>
          <w:lang w:val="ru-RU"/>
        </w:rPr>
        <w:t>.</w:t>
      </w:r>
    </w:p>
    <w:p w14:paraId="0E5E38E7" w14:textId="77777777" w:rsidR="00811193" w:rsidRDefault="00811193" w:rsidP="00811193">
      <w:pPr>
        <w:pStyle w:val="21"/>
        <w:rPr>
          <w:rFonts w:ascii="Times New Roman" w:hAnsi="Times New Roman" w:cs="Times New Roman"/>
          <w:color w:val="auto"/>
          <w:sz w:val="28"/>
          <w:szCs w:val="28"/>
          <w:lang w:val="ru-RU"/>
        </w:rPr>
      </w:pPr>
    </w:p>
    <w:p w14:paraId="22CC4089" w14:textId="77777777" w:rsidR="00811193" w:rsidRDefault="00811193" w:rsidP="00811193">
      <w:pPr>
        <w:pStyle w:val="21"/>
        <w:rPr>
          <w:rFonts w:ascii="Times New Roman" w:hAnsi="Times New Roman" w:cs="Times New Roman"/>
          <w:color w:val="auto"/>
          <w:sz w:val="28"/>
          <w:szCs w:val="28"/>
          <w:lang w:val="ru-RU"/>
        </w:rPr>
      </w:pPr>
    </w:p>
    <w:p w14:paraId="449F9981" w14:textId="77777777" w:rsidR="00811193" w:rsidRDefault="00811193" w:rsidP="00811193">
      <w:pPr>
        <w:pStyle w:val="21"/>
        <w:rPr>
          <w:rFonts w:ascii="Times New Roman" w:hAnsi="Times New Roman" w:cs="Times New Roman"/>
          <w:color w:val="auto"/>
          <w:sz w:val="28"/>
          <w:szCs w:val="28"/>
          <w:lang w:val="ru-RU"/>
        </w:rPr>
      </w:pPr>
    </w:p>
    <w:p w14:paraId="55A96485" w14:textId="7E07F20A" w:rsidR="00F06A84" w:rsidRDefault="00F06A84" w:rsidP="00811193">
      <w:pPr>
        <w:spacing w:after="0"/>
        <w:rPr>
          <w:rFonts w:ascii="Times New Roman" w:hAnsi="Times New Roman" w:cs="Times New Roman"/>
          <w:sz w:val="28"/>
          <w:szCs w:val="28"/>
          <w:lang w:val="ru-RU"/>
        </w:rPr>
      </w:pPr>
    </w:p>
    <w:p w14:paraId="335E8C84" w14:textId="77777777" w:rsidR="001773A5" w:rsidRDefault="001773A5" w:rsidP="00811193">
      <w:pPr>
        <w:spacing w:after="0"/>
        <w:rPr>
          <w:rFonts w:ascii="Times New Roman" w:hAnsi="Times New Roman" w:cs="Times New Roman"/>
          <w:sz w:val="28"/>
          <w:szCs w:val="28"/>
          <w:lang w:val="ru-RU"/>
        </w:rPr>
      </w:pPr>
    </w:p>
    <w:p w14:paraId="651EDF6F" w14:textId="77777777" w:rsidR="001773A5" w:rsidRDefault="001773A5" w:rsidP="00811193">
      <w:pPr>
        <w:spacing w:after="0"/>
        <w:rPr>
          <w:rFonts w:ascii="Times New Roman" w:hAnsi="Times New Roman" w:cs="Times New Roman"/>
          <w:sz w:val="28"/>
          <w:szCs w:val="28"/>
          <w:lang w:val="ru-RU"/>
        </w:rPr>
      </w:pPr>
    </w:p>
    <w:p w14:paraId="67253383" w14:textId="77777777" w:rsidR="001773A5" w:rsidRDefault="001773A5" w:rsidP="00811193">
      <w:pPr>
        <w:spacing w:after="0"/>
        <w:rPr>
          <w:rFonts w:ascii="Times New Roman" w:hAnsi="Times New Roman" w:cs="Times New Roman"/>
          <w:sz w:val="28"/>
          <w:szCs w:val="28"/>
          <w:lang w:val="ru-RU"/>
        </w:rPr>
      </w:pPr>
    </w:p>
    <w:p w14:paraId="4BF05AA1" w14:textId="77777777" w:rsidR="001773A5" w:rsidRDefault="001773A5" w:rsidP="00811193">
      <w:pPr>
        <w:spacing w:after="0"/>
        <w:rPr>
          <w:rFonts w:ascii="Times New Roman" w:hAnsi="Times New Roman" w:cs="Times New Roman"/>
          <w:sz w:val="28"/>
          <w:szCs w:val="28"/>
          <w:lang w:val="ru-RU"/>
        </w:rPr>
      </w:pPr>
    </w:p>
    <w:p w14:paraId="2A883E50" w14:textId="77777777" w:rsidR="001773A5" w:rsidRDefault="001773A5" w:rsidP="00811193">
      <w:pPr>
        <w:spacing w:after="0"/>
        <w:rPr>
          <w:rFonts w:ascii="Times New Roman" w:hAnsi="Times New Roman" w:cs="Times New Roman"/>
          <w:sz w:val="28"/>
          <w:szCs w:val="28"/>
          <w:lang w:val="ru-RU"/>
        </w:rPr>
      </w:pPr>
    </w:p>
    <w:p w14:paraId="5DEBF048" w14:textId="77777777" w:rsidR="001773A5" w:rsidRDefault="001773A5" w:rsidP="00811193">
      <w:pPr>
        <w:spacing w:after="0"/>
        <w:rPr>
          <w:rFonts w:ascii="Times New Roman" w:hAnsi="Times New Roman" w:cs="Times New Roman"/>
          <w:sz w:val="28"/>
          <w:szCs w:val="28"/>
          <w:lang w:val="ru-RU"/>
        </w:rPr>
      </w:pPr>
    </w:p>
    <w:p w14:paraId="746D63AB" w14:textId="77777777" w:rsidR="001773A5" w:rsidRDefault="001773A5" w:rsidP="00811193">
      <w:pPr>
        <w:spacing w:after="0"/>
        <w:rPr>
          <w:rFonts w:ascii="Times New Roman" w:hAnsi="Times New Roman" w:cs="Times New Roman"/>
          <w:sz w:val="28"/>
          <w:szCs w:val="28"/>
          <w:lang w:val="ru-RU"/>
        </w:rPr>
      </w:pPr>
    </w:p>
    <w:p w14:paraId="38F2C9E8" w14:textId="77777777" w:rsidR="001773A5" w:rsidRDefault="001773A5" w:rsidP="00811193">
      <w:pPr>
        <w:spacing w:after="0"/>
        <w:rPr>
          <w:rFonts w:ascii="Times New Roman" w:hAnsi="Times New Roman" w:cs="Times New Roman"/>
          <w:sz w:val="28"/>
          <w:szCs w:val="28"/>
          <w:lang w:val="ru-RU"/>
        </w:rPr>
      </w:pPr>
    </w:p>
    <w:p w14:paraId="76446B8C" w14:textId="77777777" w:rsidR="001773A5" w:rsidRDefault="001773A5" w:rsidP="00811193">
      <w:pPr>
        <w:spacing w:after="0"/>
        <w:rPr>
          <w:rFonts w:ascii="Times New Roman" w:hAnsi="Times New Roman" w:cs="Times New Roman"/>
          <w:sz w:val="28"/>
          <w:szCs w:val="28"/>
          <w:lang w:val="ru-RU"/>
        </w:rPr>
      </w:pPr>
    </w:p>
    <w:p w14:paraId="3301E4C6" w14:textId="77777777" w:rsidR="001773A5" w:rsidRDefault="001773A5" w:rsidP="00811193">
      <w:pPr>
        <w:spacing w:after="0"/>
        <w:rPr>
          <w:rFonts w:ascii="Times New Roman" w:hAnsi="Times New Roman" w:cs="Times New Roman"/>
          <w:sz w:val="28"/>
          <w:szCs w:val="28"/>
          <w:lang w:val="ru-RU"/>
        </w:rPr>
      </w:pPr>
    </w:p>
    <w:p w14:paraId="769B50B5" w14:textId="77777777" w:rsidR="001773A5" w:rsidRPr="005C6F88" w:rsidRDefault="001773A5" w:rsidP="001773A5">
      <w:pPr>
        <w:ind w:left="2832" w:firstLine="708"/>
        <w:rPr>
          <w:rFonts w:ascii="Times New Roman" w:hAnsi="Times New Roman" w:cs="Times New Roman"/>
          <w:sz w:val="28"/>
          <w:szCs w:val="28"/>
          <w:lang w:val="kk-KZ"/>
        </w:rPr>
      </w:pPr>
      <w:r w:rsidRPr="005C6F88">
        <w:rPr>
          <w:rFonts w:ascii="Times New Roman" w:hAnsi="Times New Roman" w:cs="Times New Roman"/>
          <w:sz w:val="28"/>
          <w:szCs w:val="28"/>
          <w:lang w:val="kk-KZ"/>
        </w:rPr>
        <w:lastRenderedPageBreak/>
        <w:t xml:space="preserve">Ақпарат </w:t>
      </w:r>
    </w:p>
    <w:p w14:paraId="3F7436B3" w14:textId="75464EC3" w:rsidR="001773A5" w:rsidRPr="001773A5" w:rsidRDefault="001773A5" w:rsidP="001773A5">
      <w:pPr>
        <w:pStyle w:val="21"/>
        <w:ind w:firstLine="708"/>
        <w:rPr>
          <w:rFonts w:ascii="Times New Roman" w:hAnsi="Times New Roman" w:cs="Times New Roman"/>
          <w:bCs w:val="0"/>
          <w:color w:val="auto"/>
          <w:sz w:val="28"/>
          <w:szCs w:val="28"/>
          <w:lang w:val="kk-KZ"/>
        </w:rPr>
      </w:pPr>
      <w:r w:rsidRPr="001773A5">
        <w:rPr>
          <w:rFonts w:ascii="Times New Roman" w:hAnsi="Times New Roman" w:cs="Times New Roman"/>
          <w:bCs w:val="0"/>
          <w:color w:val="auto"/>
          <w:sz w:val="28"/>
          <w:szCs w:val="28"/>
          <w:lang w:val="kk-KZ"/>
        </w:rPr>
        <w:t>«Өнерлінің өрісі кең»</w:t>
      </w:r>
      <w:r w:rsidRPr="001773A5">
        <w:rPr>
          <w:rFonts w:ascii="Times New Roman" w:hAnsi="Times New Roman" w:cs="Times New Roman"/>
          <w:b w:val="0"/>
          <w:color w:val="auto"/>
          <w:sz w:val="28"/>
          <w:szCs w:val="28"/>
          <w:lang w:val="kk-KZ"/>
        </w:rPr>
        <w:t xml:space="preserve"> атты шығармашылық апталығының ашылуы бастауыш сынып оқушылары және «Қуаныш» ШО бүлдіршіндерімен өткізілді. Ашылу салтанатты балалардың қиялдарына ерік бере отырып ойындар ойнатылып, тапсырмалар орындалды. «Қиял әлеміне саяхат» сурет салу тапсырмасы орындалды. Бұл жерде балалар Мен ғарышкер болсам..., Менің арманымдағы қала.... және Табиғат менің досым..... атты тақырыптарға жауап ретінде қиялдарына ерік беріп суреттер салды</w:t>
      </w:r>
      <w:r w:rsidRPr="001773A5">
        <w:rPr>
          <w:rFonts w:ascii="Times New Roman" w:hAnsi="Times New Roman" w:cs="Times New Roman"/>
          <w:bCs w:val="0"/>
          <w:color w:val="auto"/>
          <w:sz w:val="28"/>
          <w:szCs w:val="28"/>
          <w:lang w:val="kk-KZ"/>
        </w:rPr>
        <w:t xml:space="preserve">. </w:t>
      </w:r>
      <w:r w:rsidRPr="001773A5">
        <w:rPr>
          <w:rStyle w:val="af6"/>
          <w:rFonts w:ascii="Times New Roman" w:hAnsi="Times New Roman" w:cs="Times New Roman"/>
          <w:bCs/>
          <w:color w:val="auto"/>
          <w:sz w:val="28"/>
          <w:szCs w:val="28"/>
          <w:lang w:val="kk-KZ"/>
        </w:rPr>
        <w:t>«Сиқырлы зат» ойыны ойнатылды бұл жерде балалар берілген заттарды қиялға ерік беріп басқаша елестетті. Соңғы ойын «Мен кіммін?» деп аталды. Бұл ойында түрлі заттарды, жануарларды, құбылыстарды жасырып не екенін тапты. Тапсырмалар мен ойындар өте қызықты болды. Баллаларға барлы</w:t>
      </w:r>
      <w:r>
        <w:rPr>
          <w:rStyle w:val="af6"/>
          <w:rFonts w:ascii="Times New Roman" w:hAnsi="Times New Roman" w:cs="Times New Roman"/>
          <w:bCs/>
          <w:color w:val="auto"/>
          <w:sz w:val="28"/>
          <w:szCs w:val="28"/>
          <w:lang w:val="kk-KZ"/>
        </w:rPr>
        <w:t>ғы</w:t>
      </w:r>
      <w:r w:rsidRPr="001773A5">
        <w:rPr>
          <w:rStyle w:val="af6"/>
          <w:rFonts w:ascii="Times New Roman" w:hAnsi="Times New Roman" w:cs="Times New Roman"/>
          <w:bCs/>
          <w:color w:val="auto"/>
          <w:sz w:val="28"/>
          <w:szCs w:val="28"/>
          <w:lang w:val="kk-KZ"/>
        </w:rPr>
        <w:t xml:space="preserve"> ұнады. </w:t>
      </w:r>
    </w:p>
    <w:p w14:paraId="6863501C" w14:textId="77777777" w:rsidR="001773A5" w:rsidRPr="005C6F88" w:rsidRDefault="001773A5" w:rsidP="001773A5">
      <w:pPr>
        <w:spacing w:after="0"/>
        <w:ind w:firstLine="708"/>
        <w:rPr>
          <w:rFonts w:ascii="Times New Roman" w:hAnsi="Times New Roman" w:cs="Times New Roman"/>
          <w:bCs/>
          <w:sz w:val="28"/>
          <w:szCs w:val="28"/>
          <w:lang w:val="kk-KZ"/>
        </w:rPr>
      </w:pPr>
    </w:p>
    <w:p w14:paraId="45052F44" w14:textId="77777777" w:rsidR="001773A5" w:rsidRPr="005C6F88" w:rsidRDefault="001773A5" w:rsidP="001773A5">
      <w:pPr>
        <w:rPr>
          <w:rFonts w:ascii="Times New Roman" w:hAnsi="Times New Roman" w:cs="Times New Roman"/>
          <w:sz w:val="28"/>
          <w:szCs w:val="28"/>
          <w:lang w:val="kk-KZ"/>
        </w:rPr>
      </w:pPr>
      <w:r>
        <w:rPr>
          <w:noProof/>
        </w:rPr>
        <w:drawing>
          <wp:anchor distT="0" distB="0" distL="114300" distR="114300" simplePos="0" relativeHeight="251659264" behindDoc="1" locked="0" layoutInCell="1" allowOverlap="1" wp14:anchorId="72F32F86" wp14:editId="76731020">
            <wp:simplePos x="0" y="0"/>
            <wp:positionH relativeFrom="column">
              <wp:posOffset>377190</wp:posOffset>
            </wp:positionH>
            <wp:positionV relativeFrom="paragraph">
              <wp:posOffset>202564</wp:posOffset>
            </wp:positionV>
            <wp:extent cx="5000625" cy="3305175"/>
            <wp:effectExtent l="0" t="0" r="9525" b="9525"/>
            <wp:wrapNone/>
            <wp:docPr id="212951508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00625" cy="3305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66708F" w14:textId="77777777" w:rsidR="001773A5" w:rsidRDefault="001773A5" w:rsidP="00811193">
      <w:pPr>
        <w:spacing w:after="0"/>
        <w:rPr>
          <w:rFonts w:ascii="Times New Roman" w:hAnsi="Times New Roman" w:cs="Times New Roman"/>
          <w:sz w:val="28"/>
          <w:szCs w:val="28"/>
          <w:lang w:val="ru-RU"/>
        </w:rPr>
      </w:pPr>
    </w:p>
    <w:p w14:paraId="687F8EF4" w14:textId="77777777" w:rsidR="001773A5" w:rsidRDefault="001773A5" w:rsidP="00811193">
      <w:pPr>
        <w:spacing w:after="0"/>
        <w:rPr>
          <w:rFonts w:ascii="Times New Roman" w:hAnsi="Times New Roman" w:cs="Times New Roman"/>
          <w:sz w:val="28"/>
          <w:szCs w:val="28"/>
          <w:lang w:val="ru-RU"/>
        </w:rPr>
      </w:pPr>
    </w:p>
    <w:p w14:paraId="7D384FED" w14:textId="77777777" w:rsidR="001773A5" w:rsidRDefault="001773A5" w:rsidP="00811193">
      <w:pPr>
        <w:spacing w:after="0"/>
        <w:rPr>
          <w:rFonts w:ascii="Times New Roman" w:hAnsi="Times New Roman" w:cs="Times New Roman"/>
          <w:sz w:val="28"/>
          <w:szCs w:val="28"/>
          <w:lang w:val="ru-RU"/>
        </w:rPr>
      </w:pPr>
    </w:p>
    <w:p w14:paraId="05D62B4C" w14:textId="77777777" w:rsidR="001773A5" w:rsidRDefault="001773A5" w:rsidP="00811193">
      <w:pPr>
        <w:spacing w:after="0"/>
        <w:rPr>
          <w:rFonts w:ascii="Times New Roman" w:hAnsi="Times New Roman" w:cs="Times New Roman"/>
          <w:sz w:val="28"/>
          <w:szCs w:val="28"/>
          <w:lang w:val="ru-RU"/>
        </w:rPr>
      </w:pPr>
    </w:p>
    <w:p w14:paraId="4DD67F07" w14:textId="77777777" w:rsidR="001773A5" w:rsidRDefault="001773A5" w:rsidP="00811193">
      <w:pPr>
        <w:spacing w:after="0"/>
        <w:rPr>
          <w:rFonts w:ascii="Times New Roman" w:hAnsi="Times New Roman" w:cs="Times New Roman"/>
          <w:sz w:val="28"/>
          <w:szCs w:val="28"/>
          <w:lang w:val="ru-RU"/>
        </w:rPr>
      </w:pPr>
    </w:p>
    <w:p w14:paraId="3836D4C2" w14:textId="77777777" w:rsidR="001773A5" w:rsidRDefault="001773A5" w:rsidP="00811193">
      <w:pPr>
        <w:spacing w:after="0"/>
        <w:rPr>
          <w:rFonts w:ascii="Times New Roman" w:hAnsi="Times New Roman" w:cs="Times New Roman"/>
          <w:sz w:val="28"/>
          <w:szCs w:val="28"/>
          <w:lang w:val="ru-RU"/>
        </w:rPr>
      </w:pPr>
    </w:p>
    <w:p w14:paraId="7C08E3CD" w14:textId="77777777" w:rsidR="001773A5" w:rsidRDefault="001773A5" w:rsidP="00811193">
      <w:pPr>
        <w:spacing w:after="0"/>
        <w:rPr>
          <w:rFonts w:ascii="Times New Roman" w:hAnsi="Times New Roman" w:cs="Times New Roman"/>
          <w:sz w:val="28"/>
          <w:szCs w:val="28"/>
          <w:lang w:val="ru-RU"/>
        </w:rPr>
      </w:pPr>
    </w:p>
    <w:p w14:paraId="466B5749" w14:textId="77777777" w:rsidR="001773A5" w:rsidRDefault="001773A5" w:rsidP="00811193">
      <w:pPr>
        <w:spacing w:after="0"/>
        <w:rPr>
          <w:rFonts w:ascii="Times New Roman" w:hAnsi="Times New Roman" w:cs="Times New Roman"/>
          <w:sz w:val="28"/>
          <w:szCs w:val="28"/>
          <w:lang w:val="ru-RU"/>
        </w:rPr>
      </w:pPr>
    </w:p>
    <w:p w14:paraId="6CA7D2D1" w14:textId="77777777" w:rsidR="001773A5" w:rsidRDefault="001773A5" w:rsidP="00811193">
      <w:pPr>
        <w:spacing w:after="0"/>
        <w:rPr>
          <w:rFonts w:ascii="Times New Roman" w:hAnsi="Times New Roman" w:cs="Times New Roman"/>
          <w:sz w:val="28"/>
          <w:szCs w:val="28"/>
          <w:lang w:val="ru-RU"/>
        </w:rPr>
      </w:pPr>
    </w:p>
    <w:p w14:paraId="6FB2CBED" w14:textId="77777777" w:rsidR="001773A5" w:rsidRDefault="001773A5" w:rsidP="00811193">
      <w:pPr>
        <w:spacing w:after="0"/>
        <w:rPr>
          <w:rFonts w:ascii="Times New Roman" w:hAnsi="Times New Roman" w:cs="Times New Roman"/>
          <w:sz w:val="28"/>
          <w:szCs w:val="28"/>
          <w:lang w:val="ru-RU"/>
        </w:rPr>
      </w:pPr>
    </w:p>
    <w:p w14:paraId="55350DE0" w14:textId="77777777" w:rsidR="001773A5" w:rsidRDefault="001773A5" w:rsidP="00811193">
      <w:pPr>
        <w:spacing w:after="0"/>
        <w:rPr>
          <w:rFonts w:ascii="Times New Roman" w:hAnsi="Times New Roman" w:cs="Times New Roman"/>
          <w:sz w:val="28"/>
          <w:szCs w:val="28"/>
          <w:lang w:val="ru-RU"/>
        </w:rPr>
      </w:pPr>
    </w:p>
    <w:p w14:paraId="2744536A" w14:textId="77777777" w:rsidR="001773A5" w:rsidRDefault="001773A5" w:rsidP="00811193">
      <w:pPr>
        <w:spacing w:after="0"/>
        <w:rPr>
          <w:rFonts w:ascii="Times New Roman" w:hAnsi="Times New Roman" w:cs="Times New Roman"/>
          <w:sz w:val="28"/>
          <w:szCs w:val="28"/>
          <w:lang w:val="ru-RU"/>
        </w:rPr>
      </w:pPr>
    </w:p>
    <w:p w14:paraId="6AEBA42D" w14:textId="77777777" w:rsidR="001773A5" w:rsidRDefault="001773A5" w:rsidP="00811193">
      <w:pPr>
        <w:spacing w:after="0"/>
        <w:rPr>
          <w:rFonts w:ascii="Times New Roman" w:hAnsi="Times New Roman" w:cs="Times New Roman"/>
          <w:sz w:val="28"/>
          <w:szCs w:val="28"/>
          <w:lang w:val="ru-RU"/>
        </w:rPr>
      </w:pPr>
    </w:p>
    <w:p w14:paraId="227DC33C" w14:textId="77777777" w:rsidR="001773A5" w:rsidRDefault="001773A5" w:rsidP="00811193">
      <w:pPr>
        <w:spacing w:after="0"/>
        <w:rPr>
          <w:rFonts w:ascii="Times New Roman" w:hAnsi="Times New Roman" w:cs="Times New Roman"/>
          <w:sz w:val="28"/>
          <w:szCs w:val="28"/>
          <w:lang w:val="ru-RU"/>
        </w:rPr>
      </w:pPr>
    </w:p>
    <w:p w14:paraId="155B3273" w14:textId="77777777" w:rsidR="001773A5" w:rsidRDefault="001773A5" w:rsidP="00811193">
      <w:pPr>
        <w:spacing w:after="0"/>
        <w:rPr>
          <w:rFonts w:ascii="Times New Roman" w:hAnsi="Times New Roman" w:cs="Times New Roman"/>
          <w:sz w:val="28"/>
          <w:szCs w:val="28"/>
          <w:lang w:val="ru-RU"/>
        </w:rPr>
      </w:pPr>
    </w:p>
    <w:p w14:paraId="4DA6DC44" w14:textId="77777777" w:rsidR="001773A5" w:rsidRDefault="001773A5" w:rsidP="00811193">
      <w:pPr>
        <w:spacing w:after="0"/>
        <w:rPr>
          <w:rFonts w:ascii="Times New Roman" w:hAnsi="Times New Roman" w:cs="Times New Roman"/>
          <w:sz w:val="28"/>
          <w:szCs w:val="28"/>
          <w:lang w:val="ru-RU"/>
        </w:rPr>
      </w:pPr>
    </w:p>
    <w:p w14:paraId="2C4DEE71" w14:textId="77777777" w:rsidR="001773A5" w:rsidRDefault="001773A5" w:rsidP="00811193">
      <w:pPr>
        <w:spacing w:after="0"/>
        <w:rPr>
          <w:rFonts w:ascii="Times New Roman" w:hAnsi="Times New Roman" w:cs="Times New Roman"/>
          <w:sz w:val="28"/>
          <w:szCs w:val="28"/>
          <w:lang w:val="ru-RU"/>
        </w:rPr>
      </w:pPr>
    </w:p>
    <w:p w14:paraId="157486A2" w14:textId="77777777" w:rsidR="001773A5" w:rsidRDefault="001773A5" w:rsidP="00811193">
      <w:pPr>
        <w:spacing w:after="0"/>
        <w:rPr>
          <w:rFonts w:ascii="Times New Roman" w:hAnsi="Times New Roman" w:cs="Times New Roman"/>
          <w:sz w:val="28"/>
          <w:szCs w:val="28"/>
          <w:lang w:val="ru-RU"/>
        </w:rPr>
      </w:pPr>
    </w:p>
    <w:p w14:paraId="137348E2" w14:textId="77777777" w:rsidR="001773A5" w:rsidRPr="00D007E9" w:rsidRDefault="001773A5" w:rsidP="001773A5">
      <w:pPr>
        <w:rPr>
          <w:rFonts w:ascii="Times New Roman" w:hAnsi="Times New Roman" w:cs="Times New Roman"/>
          <w:sz w:val="28"/>
          <w:szCs w:val="28"/>
          <w:lang w:val="kk-KZ"/>
        </w:rPr>
      </w:pPr>
    </w:p>
    <w:p w14:paraId="48BFB2D5" w14:textId="77777777" w:rsidR="001773A5" w:rsidRPr="00D007E9" w:rsidRDefault="001773A5" w:rsidP="001773A5">
      <w:pPr>
        <w:rPr>
          <w:rFonts w:ascii="Times New Roman" w:hAnsi="Times New Roman" w:cs="Times New Roman"/>
          <w:sz w:val="28"/>
          <w:szCs w:val="28"/>
          <w:lang w:val="kk-KZ"/>
        </w:rPr>
      </w:pPr>
    </w:p>
    <w:p w14:paraId="7D3C8013" w14:textId="77777777" w:rsidR="001773A5" w:rsidRPr="00D007E9" w:rsidRDefault="001773A5" w:rsidP="001773A5">
      <w:pPr>
        <w:rPr>
          <w:rFonts w:ascii="Times New Roman" w:hAnsi="Times New Roman" w:cs="Times New Roman"/>
          <w:sz w:val="28"/>
          <w:szCs w:val="28"/>
          <w:lang w:val="kk-KZ"/>
        </w:rPr>
      </w:pPr>
    </w:p>
    <w:p w14:paraId="150A4BEC" w14:textId="77777777" w:rsidR="001773A5" w:rsidRPr="00D007E9" w:rsidRDefault="001773A5" w:rsidP="001773A5">
      <w:pPr>
        <w:rPr>
          <w:rFonts w:ascii="Times New Roman" w:hAnsi="Times New Roman" w:cs="Times New Roman"/>
          <w:sz w:val="28"/>
          <w:szCs w:val="28"/>
          <w:lang w:val="kk-KZ"/>
        </w:rPr>
      </w:pPr>
    </w:p>
    <w:p w14:paraId="470F4951" w14:textId="77777777" w:rsidR="001773A5" w:rsidRPr="00D007E9" w:rsidRDefault="001773A5" w:rsidP="001773A5">
      <w:pPr>
        <w:rPr>
          <w:rFonts w:ascii="Times New Roman" w:hAnsi="Times New Roman" w:cs="Times New Roman"/>
          <w:sz w:val="28"/>
          <w:szCs w:val="28"/>
          <w:lang w:val="kk-KZ"/>
        </w:rPr>
      </w:pPr>
    </w:p>
    <w:p w14:paraId="50F50ED2" w14:textId="77777777" w:rsidR="001773A5" w:rsidRPr="001773A5" w:rsidRDefault="001773A5" w:rsidP="00811193">
      <w:pPr>
        <w:spacing w:after="0"/>
        <w:rPr>
          <w:rFonts w:ascii="Times New Roman" w:hAnsi="Times New Roman" w:cs="Times New Roman"/>
          <w:sz w:val="28"/>
          <w:szCs w:val="28"/>
          <w:lang w:val="kk-KZ"/>
        </w:rPr>
      </w:pPr>
    </w:p>
    <w:sectPr w:rsidR="001773A5" w:rsidRPr="001773A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4C7E3210"/>
    <w:multiLevelType w:val="multilevel"/>
    <w:tmpl w:val="AA26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9378925">
    <w:abstractNumId w:val="8"/>
  </w:num>
  <w:num w:numId="2" w16cid:durableId="965700995">
    <w:abstractNumId w:val="6"/>
  </w:num>
  <w:num w:numId="3" w16cid:durableId="63647838">
    <w:abstractNumId w:val="5"/>
  </w:num>
  <w:num w:numId="4" w16cid:durableId="1869022334">
    <w:abstractNumId w:val="4"/>
  </w:num>
  <w:num w:numId="5" w16cid:durableId="437914771">
    <w:abstractNumId w:val="7"/>
  </w:num>
  <w:num w:numId="6" w16cid:durableId="608120150">
    <w:abstractNumId w:val="3"/>
  </w:num>
  <w:num w:numId="7" w16cid:durableId="1579943728">
    <w:abstractNumId w:val="2"/>
  </w:num>
  <w:num w:numId="8" w16cid:durableId="312218938">
    <w:abstractNumId w:val="1"/>
  </w:num>
  <w:num w:numId="9" w16cid:durableId="1076509987">
    <w:abstractNumId w:val="0"/>
  </w:num>
  <w:num w:numId="10" w16cid:durableId="14323131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773A5"/>
    <w:rsid w:val="001C46D8"/>
    <w:rsid w:val="0029639D"/>
    <w:rsid w:val="00326F90"/>
    <w:rsid w:val="0037725B"/>
    <w:rsid w:val="00811193"/>
    <w:rsid w:val="00AA1D8D"/>
    <w:rsid w:val="00B47730"/>
    <w:rsid w:val="00BA4B8E"/>
    <w:rsid w:val="00CB0664"/>
    <w:rsid w:val="00DC3009"/>
    <w:rsid w:val="00F06A8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2018F9"/>
  <w14:defaultImageDpi w14:val="300"/>
  <w15:docId w15:val="{D8890DB6-3964-4D95-A05D-BE9F871D9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500315">
      <w:bodyDiv w:val="1"/>
      <w:marLeft w:val="0"/>
      <w:marRight w:val="0"/>
      <w:marTop w:val="0"/>
      <w:marBottom w:val="0"/>
      <w:divBdr>
        <w:top w:val="none" w:sz="0" w:space="0" w:color="auto"/>
        <w:left w:val="none" w:sz="0" w:space="0" w:color="auto"/>
        <w:bottom w:val="none" w:sz="0" w:space="0" w:color="auto"/>
        <w:right w:val="none" w:sz="0" w:space="0" w:color="auto"/>
      </w:divBdr>
    </w:div>
    <w:div w:id="295260696">
      <w:bodyDiv w:val="1"/>
      <w:marLeft w:val="0"/>
      <w:marRight w:val="0"/>
      <w:marTop w:val="0"/>
      <w:marBottom w:val="0"/>
      <w:divBdr>
        <w:top w:val="none" w:sz="0" w:space="0" w:color="auto"/>
        <w:left w:val="none" w:sz="0" w:space="0" w:color="auto"/>
        <w:bottom w:val="none" w:sz="0" w:space="0" w:color="auto"/>
        <w:right w:val="none" w:sz="0" w:space="0" w:color="auto"/>
      </w:divBdr>
    </w:div>
    <w:div w:id="951323537">
      <w:bodyDiv w:val="1"/>
      <w:marLeft w:val="0"/>
      <w:marRight w:val="0"/>
      <w:marTop w:val="0"/>
      <w:marBottom w:val="0"/>
      <w:divBdr>
        <w:top w:val="none" w:sz="0" w:space="0" w:color="auto"/>
        <w:left w:val="none" w:sz="0" w:space="0" w:color="auto"/>
        <w:bottom w:val="none" w:sz="0" w:space="0" w:color="auto"/>
        <w:right w:val="none" w:sz="0" w:space="0" w:color="auto"/>
      </w:divBdr>
    </w:div>
    <w:div w:id="1340886494">
      <w:bodyDiv w:val="1"/>
      <w:marLeft w:val="0"/>
      <w:marRight w:val="0"/>
      <w:marTop w:val="0"/>
      <w:marBottom w:val="0"/>
      <w:divBdr>
        <w:top w:val="none" w:sz="0" w:space="0" w:color="auto"/>
        <w:left w:val="none" w:sz="0" w:space="0" w:color="auto"/>
        <w:bottom w:val="none" w:sz="0" w:space="0" w:color="auto"/>
        <w:right w:val="none" w:sz="0" w:space="0" w:color="auto"/>
      </w:divBdr>
    </w:div>
    <w:div w:id="14020941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323</Words>
  <Characters>1847</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2166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1</cp:lastModifiedBy>
  <cp:revision>3</cp:revision>
  <dcterms:created xsi:type="dcterms:W3CDTF">2013-12-23T23:15:00Z</dcterms:created>
  <dcterms:modified xsi:type="dcterms:W3CDTF">2025-04-30T09:55:00Z</dcterms:modified>
  <cp:category/>
</cp:coreProperties>
</file>